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FBB2C" w14:textId="77777777" w:rsidR="00DC411E" w:rsidRPr="00A91D93" w:rsidRDefault="00DC411E" w:rsidP="008E7333">
      <w:pPr>
        <w:pBdr>
          <w:top w:val="nil"/>
          <w:left w:val="nil"/>
          <w:bottom w:val="nil"/>
          <w:right w:val="nil"/>
          <w:between w:val="nil"/>
          <w:bar w:val="nil"/>
        </w:pBdr>
        <w:tabs>
          <w:tab w:val="left" w:pos="720"/>
          <w:tab w:val="left" w:pos="1440"/>
          <w:tab w:val="left" w:pos="2160"/>
          <w:tab w:val="left" w:pos="2880"/>
          <w:tab w:val="left" w:pos="4680"/>
          <w:tab w:val="left" w:pos="5400"/>
          <w:tab w:val="left" w:pos="5760"/>
          <w:tab w:val="left" w:pos="6379"/>
          <w:tab w:val="right" w:pos="9000"/>
        </w:tabs>
        <w:spacing w:after="0" w:line="240" w:lineRule="atLeast"/>
        <w:jc w:val="center"/>
        <w:rPr>
          <w:rFonts w:asciiTheme="minorHAnsi" w:eastAsia="Arial Unicode MS" w:hAnsiTheme="minorHAnsi" w:cstheme="minorHAnsi"/>
          <w:b/>
          <w:bCs/>
          <w:color w:val="000000"/>
          <w:szCs w:val="24"/>
          <w:u w:color="000000"/>
          <w:bdr w:val="nil"/>
          <w:lang w:val="en-US" w:eastAsia="en-GB"/>
        </w:rPr>
      </w:pPr>
      <w:r w:rsidRPr="00A91D93">
        <w:rPr>
          <w:rFonts w:asciiTheme="minorHAnsi" w:eastAsia="Arial Unicode MS" w:hAnsiTheme="minorHAnsi" w:cstheme="minorHAnsi"/>
          <w:b/>
          <w:bCs/>
          <w:color w:val="000000"/>
          <w:szCs w:val="24"/>
          <w:u w:color="000000"/>
          <w:bdr w:val="nil"/>
          <w:lang w:val="en-US" w:eastAsia="en-GB"/>
        </w:rPr>
        <w:t>Application for appointment as a Co-Opted member of the Revenue Scotland’s Audit and Risk Committee and Staffing and Equalities Committee.</w:t>
      </w:r>
    </w:p>
    <w:p w14:paraId="12573FF6" w14:textId="77777777" w:rsidR="00DC411E" w:rsidRPr="00A91D93" w:rsidRDefault="00DC411E" w:rsidP="00DC411E">
      <w:pPr>
        <w:pBdr>
          <w:top w:val="nil"/>
          <w:left w:val="nil"/>
          <w:bottom w:val="nil"/>
          <w:right w:val="nil"/>
          <w:between w:val="nil"/>
          <w:bar w:val="nil"/>
        </w:pBdr>
        <w:tabs>
          <w:tab w:val="left" w:pos="720"/>
          <w:tab w:val="left" w:pos="1440"/>
          <w:tab w:val="left" w:pos="2160"/>
          <w:tab w:val="left" w:pos="2880"/>
          <w:tab w:val="left" w:pos="4680"/>
          <w:tab w:val="left" w:pos="5400"/>
          <w:tab w:val="left" w:pos="5760"/>
          <w:tab w:val="left" w:pos="6379"/>
          <w:tab w:val="right" w:pos="9000"/>
        </w:tabs>
        <w:spacing w:after="0" w:line="240" w:lineRule="atLeast"/>
        <w:rPr>
          <w:rFonts w:asciiTheme="minorHAnsi" w:eastAsia="Arial Unicode MS" w:hAnsiTheme="minorHAnsi" w:cstheme="minorHAnsi"/>
          <w:color w:val="000000"/>
          <w:szCs w:val="24"/>
          <w:u w:color="000000"/>
          <w:bdr w:val="nil"/>
          <w:lang w:val="en-US" w:eastAsia="en-GB"/>
        </w:rPr>
      </w:pPr>
    </w:p>
    <w:p w14:paraId="11171E2A" w14:textId="26832964" w:rsidR="00DC411E" w:rsidRPr="00A91D93" w:rsidRDefault="00041E2A" w:rsidP="00041E2A">
      <w:pPr>
        <w:tabs>
          <w:tab w:val="left" w:pos="720"/>
          <w:tab w:val="left" w:pos="1440"/>
          <w:tab w:val="left" w:pos="2160"/>
          <w:tab w:val="left" w:pos="2880"/>
          <w:tab w:val="left" w:pos="4680"/>
          <w:tab w:val="left" w:pos="5400"/>
          <w:tab w:val="right" w:pos="9000"/>
        </w:tabs>
        <w:spacing w:after="0" w:line="240" w:lineRule="atLeast"/>
        <w:jc w:val="center"/>
        <w:rPr>
          <w:rFonts w:asciiTheme="minorHAnsi" w:eastAsia="Times New Roman" w:hAnsiTheme="minorHAnsi" w:cstheme="minorHAnsi"/>
          <w:b/>
          <w:szCs w:val="24"/>
        </w:rPr>
      </w:pPr>
      <w:r w:rsidRPr="00A91D93">
        <w:rPr>
          <w:rFonts w:asciiTheme="minorHAnsi" w:eastAsia="Times New Roman" w:hAnsiTheme="minorHAnsi" w:cstheme="minorHAnsi"/>
          <w:b/>
          <w:szCs w:val="24"/>
        </w:rPr>
        <w:t xml:space="preserve">Equalities </w:t>
      </w:r>
      <w:r w:rsidR="00DC411E" w:rsidRPr="00A91D93">
        <w:rPr>
          <w:rFonts w:asciiTheme="minorHAnsi" w:eastAsia="Times New Roman" w:hAnsiTheme="minorHAnsi" w:cstheme="minorHAnsi"/>
          <w:b/>
          <w:szCs w:val="24"/>
        </w:rPr>
        <w:t>Monitoring Form</w:t>
      </w:r>
    </w:p>
    <w:p w14:paraId="3EECEF4D" w14:textId="77777777" w:rsidR="00DC411E" w:rsidRPr="00A91D93" w:rsidRDefault="00DC411E" w:rsidP="00DC411E">
      <w:pPr>
        <w:tabs>
          <w:tab w:val="left" w:pos="720"/>
          <w:tab w:val="left" w:pos="126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napToGrid w:val="0"/>
          <w:szCs w:val="24"/>
        </w:rPr>
      </w:pPr>
    </w:p>
    <w:p w14:paraId="22A51FBC" w14:textId="77777777" w:rsidR="00DC411E" w:rsidRPr="00A91D93" w:rsidRDefault="00DC411E" w:rsidP="00DC411E">
      <w:pP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b/>
          <w:szCs w:val="24"/>
        </w:rPr>
      </w:pPr>
      <w:r w:rsidRPr="00A91D93">
        <w:rPr>
          <w:rFonts w:asciiTheme="minorHAnsi" w:eastAsia="Times New Roman" w:hAnsiTheme="minorHAnsi" w:cstheme="minorHAnsi"/>
          <w:b/>
          <w:szCs w:val="24"/>
        </w:rPr>
        <w:t>Why complete this form?</w:t>
      </w:r>
    </w:p>
    <w:p w14:paraId="33BF4311" w14:textId="77777777" w:rsidR="00DC411E" w:rsidRPr="00A91D93" w:rsidRDefault="00DC411E" w:rsidP="00DC411E">
      <w:pP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4B7CBFDD" w14:textId="48E2A677" w:rsidR="00DC411E" w:rsidRPr="00A91D93" w:rsidRDefault="0009234A" w:rsidP="00DC411E">
      <w:pP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r w:rsidRPr="00A91D93">
        <w:rPr>
          <w:rFonts w:asciiTheme="minorHAnsi" w:eastAsia="Calibri" w:hAnsiTheme="minorHAnsi" w:cstheme="minorHAnsi"/>
          <w:szCs w:val="24"/>
        </w:rPr>
        <w:t xml:space="preserve">The </w:t>
      </w:r>
      <w:r w:rsidRPr="00A91D93">
        <w:rPr>
          <w:rFonts w:asciiTheme="minorHAnsi" w:hAnsiTheme="minorHAnsi" w:cstheme="minorHAnsi"/>
          <w:szCs w:val="24"/>
        </w:rPr>
        <w:t>monitoring form will not be seen by the selection panel and the information contained in it is not used to assess your suitability for appointment.</w:t>
      </w:r>
      <w:r>
        <w:rPr>
          <w:rFonts w:asciiTheme="minorHAnsi" w:hAnsiTheme="minorHAnsi" w:cstheme="minorHAnsi"/>
          <w:szCs w:val="24"/>
        </w:rPr>
        <w:t xml:space="preserve"> </w:t>
      </w:r>
      <w:r w:rsidR="00DC411E" w:rsidRPr="00A91D93">
        <w:rPr>
          <w:rFonts w:asciiTheme="minorHAnsi" w:eastAsia="Times New Roman" w:hAnsiTheme="minorHAnsi" w:cstheme="minorHAnsi"/>
          <w:szCs w:val="24"/>
        </w:rPr>
        <w:t>We want to reflect the diverse Scottish population thus it is important that opportunities to serve on</w:t>
      </w:r>
      <w:r w:rsidR="00C466B1" w:rsidRPr="00A91D93">
        <w:rPr>
          <w:rFonts w:asciiTheme="minorHAnsi" w:eastAsia="Times New Roman" w:hAnsiTheme="minorHAnsi" w:cstheme="minorHAnsi"/>
          <w:szCs w:val="24"/>
        </w:rPr>
        <w:t xml:space="preserve"> our Board or its committees</w:t>
      </w:r>
      <w:r w:rsidR="00DC411E" w:rsidRPr="00A91D93">
        <w:rPr>
          <w:rFonts w:asciiTheme="minorHAnsi" w:eastAsia="Times New Roman" w:hAnsiTheme="minorHAnsi" w:cstheme="minorHAnsi"/>
          <w:szCs w:val="24"/>
        </w:rPr>
        <w:t xml:space="preserve"> are open to all. To help us achieve this, it is important that we obtain accurate and complete data from every applicant relating to gender, ethnicity, religion/faith, disability and other relevant details.</w:t>
      </w:r>
      <w:r w:rsidR="002F7DB6" w:rsidRPr="00A91D93">
        <w:rPr>
          <w:rFonts w:asciiTheme="minorHAnsi" w:eastAsia="Times New Roman" w:hAnsiTheme="minorHAnsi" w:cstheme="minorHAnsi"/>
          <w:szCs w:val="24"/>
        </w:rPr>
        <w:t xml:space="preserve"> </w:t>
      </w:r>
    </w:p>
    <w:p w14:paraId="3AE7F462" w14:textId="77777777" w:rsidR="00DC411E" w:rsidRPr="00A91D93" w:rsidRDefault="00DC411E" w:rsidP="00DC411E">
      <w:pP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6F9732FC" w14:textId="79137D7D" w:rsidR="00DC411E" w:rsidRPr="00A91D93" w:rsidRDefault="00DC411E" w:rsidP="00DC411E">
      <w:pPr>
        <w:tabs>
          <w:tab w:val="left" w:pos="720"/>
          <w:tab w:val="left" w:pos="126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napToGrid w:val="0"/>
          <w:szCs w:val="24"/>
        </w:rPr>
      </w:pPr>
      <w:r w:rsidRPr="00A91D93">
        <w:rPr>
          <w:rFonts w:asciiTheme="minorHAnsi" w:eastAsia="Times New Roman" w:hAnsiTheme="minorHAnsi" w:cstheme="minorHAnsi"/>
          <w:b/>
          <w:snapToGrid w:val="0"/>
          <w:szCs w:val="24"/>
        </w:rPr>
        <w:t>For each question on this form, you should only select one box</w:t>
      </w:r>
      <w:r w:rsidR="001F5543">
        <w:rPr>
          <w:rFonts w:asciiTheme="minorHAnsi" w:eastAsia="Times New Roman" w:hAnsiTheme="minorHAnsi" w:cstheme="minorHAnsi"/>
          <w:b/>
          <w:snapToGrid w:val="0"/>
          <w:szCs w:val="24"/>
        </w:rPr>
        <w:t>.</w:t>
      </w:r>
    </w:p>
    <w:p w14:paraId="168BD028" w14:textId="77777777" w:rsidR="00DC411E" w:rsidRPr="00A91D93" w:rsidRDefault="00DC411E" w:rsidP="00DC411E">
      <w:pPr>
        <w:tabs>
          <w:tab w:val="left" w:pos="720"/>
          <w:tab w:val="left" w:pos="126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napToGrid w:val="0"/>
          <w:szCs w:val="24"/>
        </w:rPr>
      </w:pPr>
    </w:p>
    <w:p w14:paraId="0CBD4382" w14:textId="6C81668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r w:rsidRPr="00A91D93">
        <w:rPr>
          <w:rFonts w:asciiTheme="minorHAnsi" w:eastAsia="Times New Roman" w:hAnsiTheme="minorHAnsi" w:cstheme="minorHAnsi"/>
          <w:b/>
          <w:szCs w:val="24"/>
        </w:rPr>
        <w:t xml:space="preserve">Question 1 – What </w:t>
      </w:r>
      <w:r w:rsidR="00270090">
        <w:rPr>
          <w:rFonts w:asciiTheme="minorHAnsi" w:eastAsia="Times New Roman" w:hAnsiTheme="minorHAnsi" w:cstheme="minorHAnsi"/>
          <w:b/>
          <w:szCs w:val="24"/>
        </w:rPr>
        <w:t>gender do you identify with?</w:t>
      </w:r>
    </w:p>
    <w:p w14:paraId="5287784D" w14:textId="77777777" w:rsidR="00317B95" w:rsidRPr="00A91D93" w:rsidRDefault="00317B95" w:rsidP="00317B9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left" w:pos="6840"/>
          <w:tab w:val="right" w:pos="9000"/>
        </w:tabs>
        <w:spacing w:after="0" w:line="240" w:lineRule="atLeast"/>
        <w:rPr>
          <w:rFonts w:asciiTheme="minorHAnsi" w:eastAsia="Times New Roman" w:hAnsiTheme="minorHAnsi" w:cstheme="minorHAnsi"/>
          <w:b/>
          <w:szCs w:val="24"/>
          <w:lang w:eastAsia="en-GB"/>
        </w:rPr>
      </w:pPr>
      <w:r w:rsidRPr="00A91D93">
        <w:rPr>
          <w:rFonts w:asciiTheme="minorHAnsi" w:eastAsia="Times New Roman" w:hAnsiTheme="minorHAnsi" w:cstheme="minorHAnsi"/>
          <w:b/>
          <w:szCs w:val="24"/>
          <w:lang w:eastAsia="en-GB"/>
        </w:rPr>
        <w:sym w:font="Wingdings" w:char="F074"/>
      </w:r>
      <w:r w:rsidRPr="00A91D93">
        <w:rPr>
          <w:rFonts w:asciiTheme="minorHAnsi" w:eastAsia="Times New Roman" w:hAnsiTheme="minorHAnsi" w:cstheme="minorHAnsi"/>
          <w:b/>
          <w:szCs w:val="24"/>
          <w:lang w:eastAsia="en-GB"/>
        </w:rPr>
        <w:t xml:space="preserve">  Please select the one that best applies</w:t>
      </w:r>
    </w:p>
    <w:p w14:paraId="53D395D0"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p>
    <w:bookmarkStart w:id="0" w:name="_Hlk175144637"/>
    <w:p w14:paraId="77272041"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0"/>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Male</w:t>
      </w:r>
    </w:p>
    <w:bookmarkStart w:id="1" w:name="_Hlk175144450"/>
    <w:p w14:paraId="330D59B2"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1"/>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Female</w:t>
      </w:r>
    </w:p>
    <w:p w14:paraId="4E7CC268" w14:textId="6C059C33" w:rsidR="00E510F8" w:rsidRPr="00A91D93" w:rsidRDefault="00E510F8"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00172235" w:rsidRPr="00A91D93">
        <w:rPr>
          <w:rFonts w:asciiTheme="minorHAnsi" w:eastAsia="Times New Roman" w:hAnsiTheme="minorHAnsi" w:cstheme="minorHAnsi"/>
          <w:szCs w:val="24"/>
          <w:lang w:eastAsia="en-GB"/>
        </w:rPr>
        <w:t xml:space="preserve"> Non-Binary</w:t>
      </w:r>
    </w:p>
    <w:p w14:paraId="0CDECBE5" w14:textId="5EC15B2A" w:rsidR="00D70473" w:rsidRPr="00A91D93" w:rsidRDefault="00E510F8"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00172235" w:rsidRPr="00A91D93">
        <w:rPr>
          <w:rFonts w:asciiTheme="minorHAnsi" w:eastAsia="Times New Roman" w:hAnsiTheme="minorHAnsi" w:cstheme="minorHAnsi"/>
          <w:szCs w:val="24"/>
          <w:lang w:eastAsia="en-GB"/>
        </w:rPr>
        <w:t xml:space="preserve"> Prefer to self-describe</w:t>
      </w:r>
      <w:r w:rsidR="00AB7FA0" w:rsidRPr="00A91D93">
        <w:rPr>
          <w:rFonts w:asciiTheme="minorHAnsi" w:eastAsia="Times New Roman" w:hAnsiTheme="minorHAnsi" w:cstheme="minorHAnsi"/>
          <w:szCs w:val="24"/>
          <w:lang w:eastAsia="en-GB"/>
        </w:rPr>
        <w:t>:</w:t>
      </w:r>
    </w:p>
    <w:p w14:paraId="73C6D450" w14:textId="77777777" w:rsidR="003D7E99" w:rsidRPr="00A91D93" w:rsidRDefault="003D7E99"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2236D3B6" w14:textId="71C6C1A8"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Prefer not to say</w:t>
      </w:r>
    </w:p>
    <w:p w14:paraId="2C64C2FD" w14:textId="77777777" w:rsidR="00DC411E" w:rsidRPr="00A91D93" w:rsidRDefault="00DC411E" w:rsidP="00DC411E">
      <w:pPr>
        <w:tabs>
          <w:tab w:val="left" w:pos="720"/>
          <w:tab w:val="left" w:pos="126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napToGrid w:val="0"/>
          <w:szCs w:val="24"/>
        </w:rPr>
      </w:pPr>
    </w:p>
    <w:p w14:paraId="30991D88" w14:textId="3B47359D"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r w:rsidRPr="00A91D93">
        <w:rPr>
          <w:rFonts w:asciiTheme="minorHAnsi" w:eastAsia="Times New Roman" w:hAnsiTheme="minorHAnsi" w:cstheme="minorHAnsi"/>
          <w:b/>
          <w:szCs w:val="24"/>
        </w:rPr>
        <w:t xml:space="preserve">Question 2 – What is your </w:t>
      </w:r>
      <w:r w:rsidR="00AB7FA0" w:rsidRPr="00A91D93">
        <w:rPr>
          <w:rFonts w:asciiTheme="minorHAnsi" w:eastAsia="Times New Roman" w:hAnsiTheme="minorHAnsi" w:cstheme="minorHAnsi"/>
          <w:b/>
          <w:szCs w:val="24"/>
        </w:rPr>
        <w:t>age</w:t>
      </w:r>
      <w:r w:rsidR="007A7E13" w:rsidRPr="00A91D93">
        <w:rPr>
          <w:rFonts w:asciiTheme="minorHAnsi" w:eastAsia="Times New Roman" w:hAnsiTheme="minorHAnsi" w:cstheme="minorHAnsi"/>
          <w:b/>
          <w:szCs w:val="24"/>
        </w:rPr>
        <w:t>?</w:t>
      </w:r>
      <w:r w:rsidRPr="00A91D93">
        <w:rPr>
          <w:rFonts w:asciiTheme="minorHAnsi" w:eastAsia="Times New Roman" w:hAnsiTheme="minorHAnsi" w:cstheme="minorHAnsi"/>
          <w:b/>
          <w:szCs w:val="24"/>
        </w:rPr>
        <w:t xml:space="preserve"> </w:t>
      </w:r>
    </w:p>
    <w:p w14:paraId="07697162" w14:textId="35E0A985" w:rsidR="00317B95" w:rsidRPr="00A91D93" w:rsidRDefault="00317B95" w:rsidP="00317B9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left" w:pos="6840"/>
          <w:tab w:val="right" w:pos="9000"/>
        </w:tabs>
        <w:spacing w:after="0" w:line="240" w:lineRule="atLeast"/>
        <w:rPr>
          <w:rFonts w:asciiTheme="minorHAnsi" w:eastAsia="Times New Roman" w:hAnsiTheme="minorHAnsi" w:cstheme="minorHAnsi"/>
          <w:b/>
          <w:szCs w:val="24"/>
          <w:lang w:eastAsia="en-GB"/>
        </w:rPr>
      </w:pPr>
      <w:r w:rsidRPr="00A91D93">
        <w:rPr>
          <w:rFonts w:asciiTheme="minorHAnsi" w:eastAsia="Times New Roman" w:hAnsiTheme="minorHAnsi" w:cstheme="minorHAnsi"/>
          <w:b/>
          <w:szCs w:val="24"/>
          <w:lang w:eastAsia="en-GB"/>
        </w:rPr>
        <w:sym w:font="Wingdings" w:char="F074"/>
      </w:r>
      <w:r w:rsidRPr="00A91D93">
        <w:rPr>
          <w:rFonts w:asciiTheme="minorHAnsi" w:eastAsia="Times New Roman" w:hAnsiTheme="minorHAnsi" w:cstheme="minorHAnsi"/>
          <w:b/>
          <w:szCs w:val="24"/>
          <w:lang w:eastAsia="en-GB"/>
        </w:rPr>
        <w:t xml:space="preserve">  Please select the one that  applies</w:t>
      </w:r>
    </w:p>
    <w:p w14:paraId="7D0EB807"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
          <w:szCs w:val="24"/>
        </w:rPr>
      </w:pPr>
    </w:p>
    <w:p w14:paraId="37AF1606" w14:textId="1FB0C10A" w:rsidR="00F61BBF" w:rsidRPr="00A91D93" w:rsidRDefault="00F61BBF" w:rsidP="00F61BB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Cs/>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bCs/>
          <w:szCs w:val="24"/>
        </w:rPr>
        <w:t>under 18</w:t>
      </w:r>
    </w:p>
    <w:p w14:paraId="52ECAF42" w14:textId="468A6BA4" w:rsidR="00F61BBF" w:rsidRPr="00A91D93" w:rsidRDefault="00F61BBF" w:rsidP="00F61BB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Cs/>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bCs/>
          <w:szCs w:val="24"/>
        </w:rPr>
        <w:t>18-24</w:t>
      </w:r>
    </w:p>
    <w:p w14:paraId="5D0C5C6E" w14:textId="4F907B03" w:rsidR="00F61BBF" w:rsidRPr="00A91D93" w:rsidRDefault="00F61BBF" w:rsidP="00F61BB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Cs/>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bCs/>
          <w:szCs w:val="24"/>
        </w:rPr>
        <w:t>2</w:t>
      </w:r>
      <w:r w:rsidR="00270090">
        <w:rPr>
          <w:rFonts w:asciiTheme="minorHAnsi" w:eastAsia="Times New Roman" w:hAnsiTheme="minorHAnsi" w:cstheme="minorHAnsi"/>
          <w:bCs/>
          <w:szCs w:val="24"/>
        </w:rPr>
        <w:t>5</w:t>
      </w:r>
      <w:r w:rsidRPr="00A91D93">
        <w:rPr>
          <w:rFonts w:asciiTheme="minorHAnsi" w:eastAsia="Times New Roman" w:hAnsiTheme="minorHAnsi" w:cstheme="minorHAnsi"/>
          <w:bCs/>
          <w:szCs w:val="24"/>
        </w:rPr>
        <w:t>-34</w:t>
      </w:r>
    </w:p>
    <w:p w14:paraId="3E42BF8D" w14:textId="23D63BD9" w:rsidR="00F61BBF" w:rsidRPr="00A91D93" w:rsidRDefault="00F61BBF" w:rsidP="00F61BB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Cs/>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bCs/>
          <w:szCs w:val="24"/>
        </w:rPr>
        <w:t>35-44</w:t>
      </w:r>
    </w:p>
    <w:p w14:paraId="21BB6B07" w14:textId="2DCCD45A" w:rsidR="00F61BBF" w:rsidRPr="00A91D93" w:rsidRDefault="00F61BBF" w:rsidP="00F61BB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Cs/>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bCs/>
          <w:szCs w:val="24"/>
        </w:rPr>
        <w:t>45-54</w:t>
      </w:r>
    </w:p>
    <w:p w14:paraId="2E05A71D" w14:textId="7BAC9BC3" w:rsidR="00F61BBF" w:rsidRPr="00A91D93" w:rsidRDefault="00F61BBF" w:rsidP="00F61BB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Cs/>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bCs/>
          <w:szCs w:val="24"/>
        </w:rPr>
        <w:t>55-64</w:t>
      </w:r>
    </w:p>
    <w:p w14:paraId="29E8C686" w14:textId="5E1A06B8" w:rsidR="00F61BBF" w:rsidRPr="00A91D93" w:rsidRDefault="00F61BBF" w:rsidP="00F61BB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Cs/>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bCs/>
          <w:szCs w:val="24"/>
        </w:rPr>
        <w:t>65+</w:t>
      </w:r>
    </w:p>
    <w:p w14:paraId="065F1F32" w14:textId="77777777" w:rsidR="003D7E99" w:rsidRPr="00A91D93" w:rsidRDefault="003D7E99" w:rsidP="00F61BBF">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Cs/>
          <w:szCs w:val="24"/>
        </w:rPr>
      </w:pPr>
    </w:p>
    <w:p w14:paraId="6F9527E0" w14:textId="3762C9F2" w:rsidR="00DC411E" w:rsidRPr="00A91D93" w:rsidRDefault="00F61BBF" w:rsidP="003D7E9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Cs/>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bCs/>
          <w:szCs w:val="24"/>
        </w:rPr>
        <w:t xml:space="preserve">Prefer not to say </w:t>
      </w:r>
    </w:p>
    <w:p w14:paraId="2BC030AD" w14:textId="77777777" w:rsidR="003D7E99" w:rsidRPr="00A91D93" w:rsidRDefault="003D7E99" w:rsidP="00DC411E">
      <w:pPr>
        <w:tabs>
          <w:tab w:val="left" w:pos="720"/>
          <w:tab w:val="left" w:pos="126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napToGrid w:val="0"/>
          <w:szCs w:val="24"/>
        </w:rPr>
      </w:pPr>
    </w:p>
    <w:p w14:paraId="20C9889E" w14:textId="457B60AE" w:rsidR="003D7E99" w:rsidRPr="00A91D93" w:rsidRDefault="003D7E99" w:rsidP="003D7E9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r w:rsidRPr="00A91D93">
        <w:rPr>
          <w:rFonts w:asciiTheme="minorHAnsi" w:eastAsia="Times New Roman" w:hAnsiTheme="minorHAnsi" w:cstheme="minorHAnsi"/>
          <w:b/>
          <w:szCs w:val="24"/>
        </w:rPr>
        <w:t>Question 3 – How would you describe your sexual orientation?</w:t>
      </w:r>
    </w:p>
    <w:p w14:paraId="2474EFE6" w14:textId="77777777" w:rsidR="00317B95" w:rsidRPr="00A91D93" w:rsidRDefault="00317B95" w:rsidP="00317B9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left" w:pos="6840"/>
          <w:tab w:val="right" w:pos="9000"/>
        </w:tabs>
        <w:spacing w:after="0" w:line="240" w:lineRule="atLeast"/>
        <w:rPr>
          <w:rFonts w:asciiTheme="minorHAnsi" w:eastAsia="Times New Roman" w:hAnsiTheme="minorHAnsi" w:cstheme="minorHAnsi"/>
          <w:b/>
          <w:szCs w:val="24"/>
          <w:lang w:eastAsia="en-GB"/>
        </w:rPr>
      </w:pPr>
      <w:r w:rsidRPr="00A91D93">
        <w:rPr>
          <w:rFonts w:asciiTheme="minorHAnsi" w:eastAsia="Times New Roman" w:hAnsiTheme="minorHAnsi" w:cstheme="minorHAnsi"/>
          <w:b/>
          <w:szCs w:val="24"/>
          <w:lang w:eastAsia="en-GB"/>
        </w:rPr>
        <w:sym w:font="Wingdings" w:char="F074"/>
      </w:r>
      <w:r w:rsidRPr="00A91D93">
        <w:rPr>
          <w:rFonts w:asciiTheme="minorHAnsi" w:eastAsia="Times New Roman" w:hAnsiTheme="minorHAnsi" w:cstheme="minorHAnsi"/>
          <w:b/>
          <w:szCs w:val="24"/>
          <w:lang w:eastAsia="en-GB"/>
        </w:rPr>
        <w:t xml:space="preserve">  Please select the one that best applies</w:t>
      </w:r>
    </w:p>
    <w:p w14:paraId="6E8AE7F8" w14:textId="77777777" w:rsidR="003D7E99" w:rsidRPr="00A91D93" w:rsidRDefault="003D7E99" w:rsidP="003D7E9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p>
    <w:p w14:paraId="61F1F560" w14:textId="77777777" w:rsidR="003D7E99" w:rsidRPr="00A91D93" w:rsidRDefault="003D7E99" w:rsidP="003D7E9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Bi-sexual</w:t>
      </w:r>
      <w:r w:rsidRPr="00A91D93">
        <w:rPr>
          <w:rFonts w:asciiTheme="minorHAnsi" w:eastAsia="Times New Roman" w:hAnsiTheme="minorHAnsi" w:cstheme="minorHAnsi"/>
          <w:szCs w:val="24"/>
        </w:rPr>
        <w:tab/>
      </w:r>
    </w:p>
    <w:p w14:paraId="552B0BFE" w14:textId="44BE9C82" w:rsidR="003D7E99" w:rsidRPr="00A91D93" w:rsidRDefault="003D7E99" w:rsidP="003D7E9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Gay</w:t>
      </w:r>
      <w:r w:rsidR="00F61311">
        <w:rPr>
          <w:rFonts w:asciiTheme="minorHAnsi" w:eastAsia="Times New Roman" w:hAnsiTheme="minorHAnsi" w:cstheme="minorHAnsi"/>
          <w:szCs w:val="24"/>
        </w:rPr>
        <w:t>/Lesbian</w:t>
      </w:r>
    </w:p>
    <w:p w14:paraId="6F77F998" w14:textId="77777777" w:rsidR="003D7E99" w:rsidRPr="00A91D93" w:rsidRDefault="003D7E99" w:rsidP="003D7E9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Heterosexual/straight</w:t>
      </w:r>
    </w:p>
    <w:p w14:paraId="68AF32C1" w14:textId="54B9734A" w:rsidR="003D7E99" w:rsidRPr="00A91D93" w:rsidRDefault="003D7E99" w:rsidP="003D7E9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Other</w:t>
      </w:r>
      <w:r w:rsidR="00F61311">
        <w:rPr>
          <w:rFonts w:asciiTheme="minorHAnsi" w:eastAsia="Times New Roman" w:hAnsiTheme="minorHAnsi" w:cstheme="minorHAnsi"/>
          <w:szCs w:val="24"/>
        </w:rPr>
        <w:t xml:space="preserve"> sexual orientation</w:t>
      </w:r>
    </w:p>
    <w:p w14:paraId="243AFDBE" w14:textId="77777777" w:rsidR="003D7E99" w:rsidRPr="00A91D93" w:rsidRDefault="003D7E99" w:rsidP="003D7E9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06251D85" w14:textId="77777777" w:rsidR="003D7E99" w:rsidRPr="00A91D93" w:rsidRDefault="003D7E99" w:rsidP="003D7E9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Prefer not to say</w:t>
      </w:r>
    </w:p>
    <w:p w14:paraId="4C116C39" w14:textId="77777777" w:rsidR="003D7E99" w:rsidRPr="00A91D93" w:rsidRDefault="003D7E99" w:rsidP="00DC411E">
      <w:pPr>
        <w:tabs>
          <w:tab w:val="left" w:pos="720"/>
          <w:tab w:val="left" w:pos="126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napToGrid w:val="0"/>
          <w:szCs w:val="24"/>
        </w:rPr>
      </w:pPr>
    </w:p>
    <w:p w14:paraId="48279DDB" w14:textId="74B2075E"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iCs/>
          <w:szCs w:val="24"/>
          <w:lang w:eastAsia="en-GB"/>
        </w:rPr>
      </w:pPr>
      <w:r w:rsidRPr="00A91D93">
        <w:rPr>
          <w:rFonts w:asciiTheme="minorHAnsi" w:eastAsia="Times New Roman" w:hAnsiTheme="minorHAnsi" w:cstheme="minorHAnsi"/>
          <w:b/>
          <w:iCs/>
          <w:szCs w:val="24"/>
          <w:lang w:eastAsia="en-GB"/>
        </w:rPr>
        <w:t xml:space="preserve">Question </w:t>
      </w:r>
      <w:r w:rsidR="00D067A6" w:rsidRPr="00A91D93">
        <w:rPr>
          <w:rFonts w:asciiTheme="minorHAnsi" w:eastAsia="Times New Roman" w:hAnsiTheme="minorHAnsi" w:cstheme="minorHAnsi"/>
          <w:b/>
          <w:iCs/>
          <w:szCs w:val="24"/>
          <w:lang w:eastAsia="en-GB"/>
        </w:rPr>
        <w:t>4</w:t>
      </w:r>
      <w:r w:rsidRPr="00A91D93">
        <w:rPr>
          <w:rFonts w:asciiTheme="minorHAnsi" w:eastAsia="Times New Roman" w:hAnsiTheme="minorHAnsi" w:cstheme="minorHAnsi"/>
          <w:b/>
          <w:iCs/>
          <w:szCs w:val="24"/>
          <w:lang w:eastAsia="en-GB"/>
        </w:rPr>
        <w:t xml:space="preserve"> – What is your ethnic group?</w:t>
      </w:r>
    </w:p>
    <w:p w14:paraId="32DFC08A"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Cs/>
          <w:szCs w:val="24"/>
          <w:lang w:eastAsia="en-GB"/>
        </w:rPr>
      </w:pPr>
    </w:p>
    <w:p w14:paraId="4CEA29C6"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r w:rsidRPr="00A91D93">
        <w:rPr>
          <w:rFonts w:asciiTheme="minorHAnsi" w:eastAsia="Times New Roman" w:hAnsiTheme="minorHAnsi" w:cstheme="minorHAnsi"/>
          <w:szCs w:val="24"/>
        </w:rPr>
        <w:t xml:space="preserve">Please choose </w:t>
      </w:r>
      <w:r w:rsidRPr="00A91D93">
        <w:rPr>
          <w:rFonts w:asciiTheme="minorHAnsi" w:eastAsia="Times New Roman" w:hAnsiTheme="minorHAnsi" w:cstheme="minorHAnsi"/>
          <w:b/>
          <w:szCs w:val="24"/>
        </w:rPr>
        <w:t>ONE</w:t>
      </w:r>
      <w:r w:rsidRPr="00A91D93">
        <w:rPr>
          <w:rFonts w:asciiTheme="minorHAnsi" w:eastAsia="Times New Roman" w:hAnsiTheme="minorHAnsi" w:cstheme="minorHAnsi"/>
          <w:szCs w:val="24"/>
        </w:rPr>
        <w:t> section from </w:t>
      </w:r>
      <w:r w:rsidRPr="00A91D93">
        <w:rPr>
          <w:rFonts w:asciiTheme="minorHAnsi" w:eastAsia="Times New Roman" w:hAnsiTheme="minorHAnsi" w:cstheme="minorHAnsi"/>
          <w:b/>
          <w:szCs w:val="24"/>
        </w:rPr>
        <w:t>A to F</w:t>
      </w:r>
      <w:r w:rsidRPr="00A91D93">
        <w:rPr>
          <w:rFonts w:asciiTheme="minorHAnsi" w:eastAsia="Times New Roman" w:hAnsiTheme="minorHAnsi" w:cstheme="minorHAnsi"/>
          <w:szCs w:val="24"/>
        </w:rPr>
        <w:t xml:space="preserve"> which best describes your ethnic group or background, then select </w:t>
      </w:r>
      <w:r w:rsidRPr="00A91D93">
        <w:rPr>
          <w:rFonts w:asciiTheme="minorHAnsi" w:eastAsia="Times New Roman" w:hAnsiTheme="minorHAnsi" w:cstheme="minorHAnsi"/>
          <w:b/>
          <w:szCs w:val="24"/>
        </w:rPr>
        <w:t>ONE </w:t>
      </w:r>
      <w:r w:rsidRPr="00A91D93">
        <w:rPr>
          <w:rFonts w:asciiTheme="minorHAnsi" w:eastAsia="Times New Roman" w:hAnsiTheme="minorHAnsi" w:cstheme="minorHAnsi"/>
          <w:szCs w:val="24"/>
        </w:rPr>
        <w:t>box from within that section.</w:t>
      </w:r>
    </w:p>
    <w:p w14:paraId="4E51813F"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Cs/>
          <w:szCs w:val="24"/>
          <w:lang w:eastAsia="en-GB"/>
        </w:rPr>
      </w:pPr>
    </w:p>
    <w:p w14:paraId="27D83271"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bCs/>
          <w:szCs w:val="24"/>
          <w:lang w:eastAsia="en-GB"/>
        </w:rPr>
      </w:pPr>
      <w:r w:rsidRPr="00A91D93">
        <w:rPr>
          <w:rFonts w:asciiTheme="minorHAnsi" w:eastAsia="Times New Roman" w:hAnsiTheme="minorHAnsi" w:cstheme="minorHAnsi"/>
          <w:b/>
          <w:bCs/>
          <w:szCs w:val="24"/>
          <w:lang w:eastAsia="en-GB"/>
        </w:rPr>
        <w:t>A.</w:t>
      </w:r>
      <w:r w:rsidRPr="00A91D93">
        <w:rPr>
          <w:rFonts w:asciiTheme="minorHAnsi" w:eastAsia="Times New Roman" w:hAnsiTheme="minorHAnsi" w:cstheme="minorHAnsi"/>
          <w:b/>
          <w:bCs/>
          <w:szCs w:val="24"/>
          <w:lang w:eastAsia="en-GB"/>
        </w:rPr>
        <w:tab/>
        <w:t>White</w:t>
      </w:r>
    </w:p>
    <w:p w14:paraId="2C13E9C0" w14:textId="3C96DFD2"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23"/>
            <w:enabled/>
            <w:calcOnExit w:val="0"/>
            <w:checkBox>
              <w:size w:val="30"/>
              <w:default w:val="0"/>
              <w:checked w:val="0"/>
            </w:checkBox>
          </w:ffData>
        </w:fldChar>
      </w:r>
      <w:bookmarkStart w:id="2" w:name="Check23"/>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2"/>
      <w:r w:rsidRPr="00A91D93">
        <w:rPr>
          <w:rFonts w:asciiTheme="minorHAnsi" w:eastAsia="Times New Roman" w:hAnsiTheme="minorHAnsi" w:cstheme="minorHAnsi"/>
          <w:szCs w:val="24"/>
          <w:lang w:eastAsia="en-GB"/>
        </w:rPr>
        <w:t xml:space="preserve"> </w:t>
      </w:r>
      <w:r w:rsidR="007E06B1" w:rsidRPr="00A91D93">
        <w:rPr>
          <w:rFonts w:asciiTheme="minorHAnsi" w:eastAsia="Times New Roman" w:hAnsiTheme="minorHAnsi" w:cstheme="minorHAnsi"/>
          <w:szCs w:val="24"/>
          <w:lang w:eastAsia="en-GB"/>
        </w:rPr>
        <w:tab/>
      </w:r>
      <w:r w:rsidRPr="00A91D93">
        <w:rPr>
          <w:rFonts w:asciiTheme="minorHAnsi" w:eastAsia="Times New Roman" w:hAnsiTheme="minorHAnsi" w:cstheme="minorHAnsi"/>
          <w:szCs w:val="24"/>
          <w:lang w:eastAsia="en-GB"/>
        </w:rPr>
        <w:t>Scottish</w:t>
      </w:r>
    </w:p>
    <w:p w14:paraId="12FB3648" w14:textId="62927A20"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7E06B1" w:rsidRPr="00A91D93">
        <w:rPr>
          <w:rFonts w:asciiTheme="minorHAnsi" w:eastAsia="Times New Roman" w:hAnsiTheme="minorHAnsi" w:cstheme="minorHAnsi"/>
          <w:szCs w:val="24"/>
          <w:lang w:eastAsia="en-GB"/>
        </w:rPr>
        <w:t xml:space="preserve"> </w:t>
      </w:r>
      <w:r w:rsidR="007E06B1" w:rsidRPr="00A91D93">
        <w:rPr>
          <w:rFonts w:asciiTheme="minorHAnsi" w:eastAsia="Times New Roman" w:hAnsiTheme="minorHAnsi" w:cstheme="minorHAnsi"/>
          <w:szCs w:val="24"/>
          <w:lang w:eastAsia="en-GB"/>
        </w:rPr>
        <w:tab/>
      </w:r>
      <w:r w:rsidRPr="00A91D93">
        <w:rPr>
          <w:rFonts w:asciiTheme="minorHAnsi" w:eastAsia="Times New Roman" w:hAnsiTheme="minorHAnsi" w:cstheme="minorHAnsi"/>
          <w:szCs w:val="24"/>
          <w:lang w:eastAsia="en-GB"/>
        </w:rPr>
        <w:t>Other British</w:t>
      </w:r>
    </w:p>
    <w:p w14:paraId="4A5E1F3A" w14:textId="286416F0"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7E06B1" w:rsidRPr="00A91D93">
        <w:rPr>
          <w:rFonts w:asciiTheme="minorHAnsi" w:eastAsia="Times New Roman" w:hAnsiTheme="minorHAnsi" w:cstheme="minorHAnsi"/>
          <w:szCs w:val="24"/>
          <w:lang w:eastAsia="en-GB"/>
        </w:rPr>
        <w:tab/>
      </w:r>
      <w:r w:rsidRPr="00A91D93">
        <w:rPr>
          <w:rFonts w:asciiTheme="minorHAnsi" w:eastAsia="Times New Roman" w:hAnsiTheme="minorHAnsi" w:cstheme="minorHAnsi"/>
          <w:szCs w:val="24"/>
          <w:lang w:eastAsia="en-GB"/>
        </w:rPr>
        <w:t>Irish</w:t>
      </w:r>
    </w:p>
    <w:p w14:paraId="17E0E152" w14:textId="22D0C29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7E06B1" w:rsidRPr="00A91D93">
        <w:rPr>
          <w:rFonts w:asciiTheme="minorHAnsi" w:eastAsia="Times New Roman" w:hAnsiTheme="minorHAnsi" w:cstheme="minorHAnsi"/>
          <w:szCs w:val="24"/>
          <w:lang w:eastAsia="en-GB"/>
        </w:rPr>
        <w:tab/>
      </w:r>
      <w:r w:rsidRPr="00A91D93">
        <w:rPr>
          <w:rFonts w:asciiTheme="minorHAnsi" w:eastAsia="Times New Roman" w:hAnsiTheme="minorHAnsi" w:cstheme="minorHAnsi"/>
          <w:szCs w:val="24"/>
          <w:lang w:eastAsia="en-GB"/>
        </w:rPr>
        <w:t>Gypsy/Traveller</w:t>
      </w:r>
    </w:p>
    <w:p w14:paraId="2930B3D3" w14:textId="6A893B8F"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4C6F5F7F" w14:textId="6C2F9A84" w:rsidR="00DC411E"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7E06B1" w:rsidRPr="00A91D93">
        <w:rPr>
          <w:rFonts w:asciiTheme="minorHAnsi" w:eastAsia="Times New Roman" w:hAnsiTheme="minorHAnsi" w:cstheme="minorHAnsi"/>
          <w:szCs w:val="24"/>
          <w:lang w:eastAsia="en-GB"/>
        </w:rPr>
        <w:tab/>
      </w:r>
      <w:r w:rsidRPr="00A91D93">
        <w:rPr>
          <w:rFonts w:asciiTheme="minorHAnsi" w:eastAsia="Times New Roman" w:hAnsiTheme="minorHAnsi" w:cstheme="minorHAnsi"/>
          <w:szCs w:val="24"/>
          <w:lang w:eastAsia="en-GB"/>
        </w:rPr>
        <w:t>Other white ethnic group, please write in:</w:t>
      </w:r>
    </w:p>
    <w:p w14:paraId="52541B88" w14:textId="77777777"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48A604BF" w14:textId="12B9D331"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75648" behindDoc="0" locked="0" layoutInCell="1" allowOverlap="1" wp14:anchorId="7DE7AF80" wp14:editId="3C44C440">
                <wp:simplePos x="0" y="0"/>
                <wp:positionH relativeFrom="column">
                  <wp:posOffset>0</wp:posOffset>
                </wp:positionH>
                <wp:positionV relativeFrom="paragraph">
                  <wp:posOffset>-635</wp:posOffset>
                </wp:positionV>
                <wp:extent cx="5693134" cy="834887"/>
                <wp:effectExtent l="0" t="0" r="22225" b="22860"/>
                <wp:wrapNone/>
                <wp:docPr id="1309418379" name="Text Box 1"/>
                <wp:cNvGraphicFramePr/>
                <a:graphic xmlns:a="http://schemas.openxmlformats.org/drawingml/2006/main">
                  <a:graphicData uri="http://schemas.microsoft.com/office/word/2010/wordprocessingShape">
                    <wps:wsp>
                      <wps:cNvSpPr txBox="1"/>
                      <wps:spPr>
                        <a:xfrm>
                          <a:off x="0" y="0"/>
                          <a:ext cx="5693134" cy="834887"/>
                        </a:xfrm>
                        <a:prstGeom prst="rect">
                          <a:avLst/>
                        </a:prstGeom>
                        <a:ln/>
                      </wps:spPr>
                      <wps:style>
                        <a:lnRef idx="2">
                          <a:schemeClr val="dk1"/>
                        </a:lnRef>
                        <a:fillRef idx="1">
                          <a:schemeClr val="lt1"/>
                        </a:fillRef>
                        <a:effectRef idx="0">
                          <a:schemeClr val="dk1"/>
                        </a:effectRef>
                        <a:fontRef idx="minor">
                          <a:schemeClr val="dk1"/>
                        </a:fontRef>
                      </wps:style>
                      <wps:txbx>
                        <w:txbxContent>
                          <w:p w14:paraId="37333050" w14:textId="77777777" w:rsidR="008A38CD" w:rsidRDefault="008A38CD" w:rsidP="008A3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E7AF80" id="_x0000_t202" coordsize="21600,21600" o:spt="202" path="m,l,21600r21600,l21600,xe">
                <v:stroke joinstyle="miter"/>
                <v:path gradientshapeok="t" o:connecttype="rect"/>
              </v:shapetype>
              <v:shape id="Text Box 1" o:spid="_x0000_s1026" type="#_x0000_t202" style="position:absolute;margin-left:0;margin-top:-.05pt;width:448.3pt;height:65.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" fillcolor="white [3201]" strokecolor="black [3200]" strokeweight="1pt">
                <v:textbox>
                  <w:txbxContent>
                    <w:p w14:paraId="37333050" w14:textId="77777777" w:rsidR="008A38CD" w:rsidRDefault="008A38CD" w:rsidP="008A38CD"/>
                  </w:txbxContent>
                </v:textbox>
              </v:shape>
            </w:pict>
          </mc:Fallback>
        </mc:AlternateContent>
      </w:r>
    </w:p>
    <w:p w14:paraId="35E5B8B6" w14:textId="77777777"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1FDF0051" w14:textId="77777777"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4D2FA0A8" w14:textId="77777777" w:rsidR="008A38CD" w:rsidRPr="00A91D93"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67AF6DAA"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500F0D7D"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
          <w:iCs/>
          <w:szCs w:val="24"/>
          <w:lang w:eastAsia="en-GB"/>
        </w:rPr>
      </w:pPr>
      <w:r w:rsidRPr="00A91D93">
        <w:rPr>
          <w:rFonts w:asciiTheme="minorHAnsi" w:eastAsia="Times New Roman" w:hAnsiTheme="minorHAnsi" w:cstheme="minorHAnsi"/>
          <w:b/>
          <w:bCs/>
          <w:szCs w:val="24"/>
          <w:lang w:eastAsia="en-GB"/>
        </w:rPr>
        <w:t>B.</w:t>
      </w:r>
      <w:r w:rsidRPr="00A91D93">
        <w:rPr>
          <w:rFonts w:asciiTheme="minorHAnsi" w:eastAsia="Times New Roman" w:hAnsiTheme="minorHAnsi" w:cstheme="minorHAnsi"/>
          <w:b/>
          <w:bCs/>
          <w:szCs w:val="24"/>
          <w:lang w:eastAsia="en-GB"/>
        </w:rPr>
        <w:tab/>
        <w:t>Mixed or multiple ethnic groups</w:t>
      </w:r>
    </w:p>
    <w:p w14:paraId="6C85627A" w14:textId="77777777" w:rsidR="00DC411E"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Cs/>
          <w:szCs w:val="24"/>
          <w:lang w:eastAsia="en-GB"/>
        </w:rPr>
      </w:pPr>
      <w:r w:rsidRPr="00A91D93">
        <w:rPr>
          <w:rFonts w:asciiTheme="minorHAnsi" w:eastAsia="Times New Roman" w:hAnsiTheme="minorHAnsi" w:cstheme="minorHAnsi"/>
          <w:szCs w:val="24"/>
          <w:lang w:eastAsia="en-GB"/>
        </w:rPr>
        <w:fldChar w:fldCharType="begin">
          <w:ffData>
            <w:name w:val="Check25"/>
            <w:enabled/>
            <w:calcOnExit w:val="0"/>
            <w:checkBox>
              <w:size w:val="30"/>
              <w:default w:val="0"/>
            </w:checkBox>
          </w:ffData>
        </w:fldChar>
      </w:r>
      <w:bookmarkStart w:id="3" w:name="Check25"/>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3"/>
      <w:r w:rsidRPr="00A91D93">
        <w:rPr>
          <w:rFonts w:asciiTheme="minorHAnsi" w:eastAsia="Times New Roman" w:hAnsiTheme="minorHAnsi" w:cstheme="minorHAnsi"/>
          <w:szCs w:val="24"/>
          <w:lang w:eastAsia="en-GB"/>
        </w:rPr>
        <w:tab/>
        <w:t xml:space="preserve"> Any mixed or multiple ethnic groups, please w</w:t>
      </w:r>
      <w:r w:rsidRPr="00A91D93">
        <w:rPr>
          <w:rFonts w:asciiTheme="minorHAnsi" w:eastAsia="Times New Roman" w:hAnsiTheme="minorHAnsi" w:cstheme="minorHAnsi"/>
          <w:iCs/>
          <w:szCs w:val="24"/>
          <w:lang w:eastAsia="en-GB"/>
        </w:rPr>
        <w:t>rite in:</w:t>
      </w:r>
    </w:p>
    <w:p w14:paraId="2A3ED418" w14:textId="71BE3240"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Cs/>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77696" behindDoc="0" locked="0" layoutInCell="1" allowOverlap="1" wp14:anchorId="42924C32" wp14:editId="289AB17F">
                <wp:simplePos x="0" y="0"/>
                <wp:positionH relativeFrom="margin">
                  <wp:align>right</wp:align>
                </wp:positionH>
                <wp:positionV relativeFrom="paragraph">
                  <wp:posOffset>88403</wp:posOffset>
                </wp:positionV>
                <wp:extent cx="5693134" cy="834887"/>
                <wp:effectExtent l="0" t="0" r="22225" b="22860"/>
                <wp:wrapNone/>
                <wp:docPr id="1618101698" name="Text Box 1"/>
                <wp:cNvGraphicFramePr/>
                <a:graphic xmlns:a="http://schemas.openxmlformats.org/drawingml/2006/main">
                  <a:graphicData uri="http://schemas.microsoft.com/office/word/2010/wordprocessingShape">
                    <wps:wsp>
                      <wps:cNvSpPr txBox="1"/>
                      <wps:spPr>
                        <a:xfrm>
                          <a:off x="0" y="0"/>
                          <a:ext cx="5693134" cy="834887"/>
                        </a:xfrm>
                        <a:prstGeom prst="rect">
                          <a:avLst/>
                        </a:prstGeom>
                        <a:ln/>
                      </wps:spPr>
                      <wps:style>
                        <a:lnRef idx="2">
                          <a:schemeClr val="dk1"/>
                        </a:lnRef>
                        <a:fillRef idx="1">
                          <a:schemeClr val="lt1"/>
                        </a:fillRef>
                        <a:effectRef idx="0">
                          <a:schemeClr val="dk1"/>
                        </a:effectRef>
                        <a:fontRef idx="minor">
                          <a:schemeClr val="dk1"/>
                        </a:fontRef>
                      </wps:style>
                      <wps:txbx>
                        <w:txbxContent>
                          <w:p w14:paraId="66EC6CEE" w14:textId="77777777" w:rsidR="008A38CD" w:rsidRDefault="008A38CD" w:rsidP="008A3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24C32" id="_x0000_s1027" type="#_x0000_t202" style="position:absolute;margin-left:397.1pt;margin-top:6.95pt;width:448.3pt;height:65.75pt;z-index:25167769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" fillcolor="white [3201]" strokecolor="black [3200]" strokeweight="1pt">
                <v:textbox>
                  <w:txbxContent>
                    <w:p w14:paraId="66EC6CEE" w14:textId="77777777" w:rsidR="008A38CD" w:rsidRDefault="008A38CD" w:rsidP="008A38CD"/>
                  </w:txbxContent>
                </v:textbox>
                <w10:wrap anchorx="margin"/>
              </v:shape>
            </w:pict>
          </mc:Fallback>
        </mc:AlternateContent>
      </w:r>
    </w:p>
    <w:p w14:paraId="189897E0" w14:textId="77777777"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Cs/>
          <w:szCs w:val="24"/>
          <w:lang w:eastAsia="en-GB"/>
        </w:rPr>
      </w:pPr>
    </w:p>
    <w:p w14:paraId="7DEFAB3A" w14:textId="1831D917"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Cs/>
          <w:szCs w:val="24"/>
          <w:lang w:eastAsia="en-GB"/>
        </w:rPr>
      </w:pPr>
    </w:p>
    <w:p w14:paraId="1334AD63" w14:textId="5B2D3E5C" w:rsidR="008A38CD" w:rsidRPr="00A91D93"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Cs/>
          <w:szCs w:val="24"/>
          <w:lang w:eastAsia="en-GB"/>
        </w:rPr>
      </w:pPr>
    </w:p>
    <w:p w14:paraId="541FDC01"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Cs/>
          <w:szCs w:val="24"/>
          <w:lang w:eastAsia="en-GB"/>
        </w:rPr>
      </w:pPr>
    </w:p>
    <w:p w14:paraId="5124B9FB" w14:textId="77777777"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bCs/>
          <w:szCs w:val="24"/>
          <w:lang w:eastAsia="en-GB"/>
        </w:rPr>
      </w:pPr>
    </w:p>
    <w:p w14:paraId="28C0755D" w14:textId="77777777"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bCs/>
          <w:szCs w:val="24"/>
          <w:lang w:eastAsia="en-GB"/>
        </w:rPr>
      </w:pPr>
    </w:p>
    <w:p w14:paraId="604300F5" w14:textId="77777777" w:rsidR="001F5543" w:rsidRDefault="001F5543"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bCs/>
          <w:szCs w:val="24"/>
          <w:lang w:eastAsia="en-GB"/>
        </w:rPr>
      </w:pPr>
    </w:p>
    <w:p w14:paraId="6D58D782" w14:textId="77777777"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bCs/>
          <w:szCs w:val="24"/>
          <w:lang w:eastAsia="en-GB"/>
        </w:rPr>
      </w:pPr>
    </w:p>
    <w:p w14:paraId="6547EB9A" w14:textId="51980C82"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bCs/>
          <w:szCs w:val="24"/>
          <w:lang w:eastAsia="en-GB"/>
        </w:rPr>
      </w:pPr>
      <w:r w:rsidRPr="00A91D93">
        <w:rPr>
          <w:rFonts w:asciiTheme="minorHAnsi" w:eastAsia="Times New Roman" w:hAnsiTheme="minorHAnsi" w:cstheme="minorHAnsi"/>
          <w:b/>
          <w:bCs/>
          <w:szCs w:val="24"/>
          <w:lang w:eastAsia="en-GB"/>
        </w:rPr>
        <w:t>C.</w:t>
      </w:r>
      <w:r w:rsidRPr="00A91D93">
        <w:rPr>
          <w:rFonts w:asciiTheme="minorHAnsi" w:eastAsia="Times New Roman" w:hAnsiTheme="minorHAnsi" w:cstheme="minorHAnsi"/>
          <w:b/>
          <w:bCs/>
          <w:szCs w:val="24"/>
          <w:lang w:eastAsia="en-GB"/>
        </w:rPr>
        <w:tab/>
        <w:t>Asian, Asian Scottish or Asian British</w:t>
      </w:r>
    </w:p>
    <w:p w14:paraId="1326599A"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val="it-IT" w:eastAsia="en-GB"/>
        </w:rPr>
      </w:pPr>
      <w:r w:rsidRPr="00A91D93">
        <w:rPr>
          <w:rFonts w:asciiTheme="minorHAnsi" w:eastAsia="Times New Roman" w:hAnsiTheme="minorHAnsi" w:cstheme="minorHAnsi"/>
          <w:szCs w:val="24"/>
          <w:lang w:eastAsia="en-GB"/>
        </w:rPr>
        <w:fldChar w:fldCharType="begin">
          <w:ffData>
            <w:name w:val="Check26"/>
            <w:enabled/>
            <w:calcOnExit w:val="0"/>
            <w:checkBox>
              <w:size w:val="30"/>
              <w:default w:val="0"/>
            </w:checkBox>
          </w:ffData>
        </w:fldChar>
      </w:r>
      <w:bookmarkStart w:id="4" w:name="Check26"/>
      <w:r w:rsidRPr="00A91D93">
        <w:rPr>
          <w:rFonts w:asciiTheme="minorHAnsi" w:eastAsia="Times New Roman" w:hAnsiTheme="minorHAnsi" w:cstheme="minorHAnsi"/>
          <w:szCs w:val="24"/>
          <w:lang w:val="it-IT"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4"/>
      <w:r w:rsidRPr="00A91D93">
        <w:rPr>
          <w:rFonts w:asciiTheme="minorHAnsi" w:eastAsia="Times New Roman" w:hAnsiTheme="minorHAnsi" w:cstheme="minorHAnsi"/>
          <w:szCs w:val="24"/>
          <w:lang w:val="it-IT" w:eastAsia="en-GB"/>
        </w:rPr>
        <w:tab/>
        <w:t xml:space="preserve"> Pakistani, Pakistani Scottish or Pakistani British</w:t>
      </w:r>
    </w:p>
    <w:p w14:paraId="41481694"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27"/>
            <w:enabled/>
            <w:calcOnExit w:val="0"/>
            <w:checkBox>
              <w:size w:val="30"/>
              <w:default w:val="0"/>
            </w:checkBox>
          </w:ffData>
        </w:fldChar>
      </w:r>
      <w:bookmarkStart w:id="5" w:name="Check27"/>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5"/>
      <w:r w:rsidRPr="00A91D93">
        <w:rPr>
          <w:rFonts w:asciiTheme="minorHAnsi" w:eastAsia="Times New Roman" w:hAnsiTheme="minorHAnsi" w:cstheme="minorHAnsi"/>
          <w:szCs w:val="24"/>
          <w:lang w:eastAsia="en-GB"/>
        </w:rPr>
        <w:tab/>
        <w:t xml:space="preserve"> Indian, Indian Scottish or Indian British</w:t>
      </w:r>
    </w:p>
    <w:p w14:paraId="0596F6FF"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28"/>
            <w:enabled/>
            <w:calcOnExit w:val="0"/>
            <w:checkBox>
              <w:size w:val="30"/>
              <w:default w:val="0"/>
            </w:checkBox>
          </w:ffData>
        </w:fldChar>
      </w:r>
      <w:bookmarkStart w:id="6" w:name="Check28"/>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6"/>
      <w:r w:rsidRPr="00A91D93">
        <w:rPr>
          <w:rFonts w:asciiTheme="minorHAnsi" w:eastAsia="Times New Roman" w:hAnsiTheme="minorHAnsi" w:cstheme="minorHAnsi"/>
          <w:szCs w:val="24"/>
          <w:lang w:eastAsia="en-GB"/>
        </w:rPr>
        <w:tab/>
        <w:t xml:space="preserve"> Bangladeshi, Bangladeshi Scottish or Bangladeshi British</w:t>
      </w:r>
    </w:p>
    <w:p w14:paraId="0B8E5634"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29"/>
            <w:enabled/>
            <w:calcOnExit w:val="0"/>
            <w:checkBox>
              <w:size w:val="30"/>
              <w:default w:val="0"/>
            </w:checkBox>
          </w:ffData>
        </w:fldChar>
      </w:r>
      <w:bookmarkStart w:id="7" w:name="Check29"/>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7"/>
      <w:r w:rsidRPr="00A91D93">
        <w:rPr>
          <w:rFonts w:asciiTheme="minorHAnsi" w:eastAsia="Times New Roman" w:hAnsiTheme="minorHAnsi" w:cstheme="minorHAnsi"/>
          <w:szCs w:val="24"/>
          <w:lang w:eastAsia="en-GB"/>
        </w:rPr>
        <w:tab/>
        <w:t xml:space="preserve"> Chinese, Chinese Scottish or Chinese British</w:t>
      </w:r>
    </w:p>
    <w:p w14:paraId="6E8DB9E4"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0"/>
            <w:enabled/>
            <w:calcOnExit w:val="0"/>
            <w:checkBox>
              <w:size w:val="30"/>
              <w:default w:val="0"/>
            </w:checkBox>
          </w:ffData>
        </w:fldChar>
      </w:r>
      <w:bookmarkStart w:id="8" w:name="Check30"/>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8"/>
      <w:r w:rsidRPr="00A91D93">
        <w:rPr>
          <w:rFonts w:asciiTheme="minorHAnsi" w:eastAsia="Times New Roman" w:hAnsiTheme="minorHAnsi" w:cstheme="minorHAnsi"/>
          <w:szCs w:val="24"/>
          <w:lang w:eastAsia="en-GB"/>
        </w:rPr>
        <w:tab/>
        <w:t xml:space="preserve"> </w:t>
      </w:r>
      <w:r w:rsidRPr="00F77C1D">
        <w:rPr>
          <w:rFonts w:asciiTheme="minorHAnsi" w:eastAsia="Times New Roman" w:hAnsiTheme="minorHAnsi" w:cstheme="minorHAnsi"/>
          <w:szCs w:val="24"/>
          <w:lang w:eastAsia="en-GB"/>
        </w:rPr>
        <w:t>Other, please write in:</w:t>
      </w:r>
    </w:p>
    <w:p w14:paraId="4E215816" w14:textId="60E29AE0" w:rsidR="00DC411E" w:rsidRPr="00A91D93"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bCs/>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59264" behindDoc="0" locked="0" layoutInCell="1" allowOverlap="1" wp14:anchorId="705C6561" wp14:editId="662DEF00">
                <wp:simplePos x="0" y="0"/>
                <wp:positionH relativeFrom="column">
                  <wp:posOffset>15903</wp:posOffset>
                </wp:positionH>
                <wp:positionV relativeFrom="paragraph">
                  <wp:posOffset>95664</wp:posOffset>
                </wp:positionV>
                <wp:extent cx="5693134" cy="834887"/>
                <wp:effectExtent l="0" t="0" r="22225" b="22860"/>
                <wp:wrapNone/>
                <wp:docPr id="1180676582" name="Text Box 1"/>
                <wp:cNvGraphicFramePr/>
                <a:graphic xmlns:a="http://schemas.openxmlformats.org/drawingml/2006/main">
                  <a:graphicData uri="http://schemas.microsoft.com/office/word/2010/wordprocessingShape">
                    <wps:wsp>
                      <wps:cNvSpPr txBox="1"/>
                      <wps:spPr>
                        <a:xfrm>
                          <a:off x="0" y="0"/>
                          <a:ext cx="5693134" cy="834887"/>
                        </a:xfrm>
                        <a:prstGeom prst="rect">
                          <a:avLst/>
                        </a:prstGeom>
                        <a:ln/>
                      </wps:spPr>
                      <wps:style>
                        <a:lnRef idx="2">
                          <a:schemeClr val="dk1"/>
                        </a:lnRef>
                        <a:fillRef idx="1">
                          <a:schemeClr val="lt1"/>
                        </a:fillRef>
                        <a:effectRef idx="0">
                          <a:schemeClr val="dk1"/>
                        </a:effectRef>
                        <a:fontRef idx="minor">
                          <a:schemeClr val="dk1"/>
                        </a:fontRef>
                      </wps:style>
                      <wps:txbx>
                        <w:txbxContent>
                          <w:p w14:paraId="305FA6B6" w14:textId="77777777" w:rsidR="00F77C1D" w:rsidRDefault="00F7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5C6561" id="_x0000_s1028" type="#_x0000_t202" style="position:absolute;margin-left:1.25pt;margin-top:7.55pt;width:448.3pt;height:6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" fillcolor="white [3201]" strokecolor="black [3200]" strokeweight="1pt">
                <v:textbox>
                  <w:txbxContent>
                    <w:p w14:paraId="305FA6B6" w14:textId="77777777" w:rsidR="00F77C1D" w:rsidRDefault="00F77C1D"/>
                  </w:txbxContent>
                </v:textbox>
              </v:shape>
            </w:pict>
          </mc:Fallback>
        </mc:AlternateContent>
      </w:r>
    </w:p>
    <w:p w14:paraId="0C6F21AB" w14:textId="77777777" w:rsidR="007E6267" w:rsidRPr="00A91D93" w:rsidRDefault="007E6267"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bCs/>
          <w:szCs w:val="24"/>
          <w:lang w:eastAsia="en-GB"/>
        </w:rPr>
      </w:pPr>
    </w:p>
    <w:p w14:paraId="13BE276A" w14:textId="77777777" w:rsidR="00041E2A" w:rsidRDefault="00041E2A"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bCs/>
          <w:szCs w:val="24"/>
          <w:lang w:eastAsia="en-GB"/>
        </w:rPr>
      </w:pPr>
    </w:p>
    <w:p w14:paraId="4080B593" w14:textId="77777777" w:rsidR="00FC2201" w:rsidRPr="00A91D93" w:rsidRDefault="00FC2201"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bCs/>
          <w:szCs w:val="24"/>
          <w:lang w:eastAsia="en-GB"/>
        </w:rPr>
      </w:pPr>
    </w:p>
    <w:p w14:paraId="1705637D" w14:textId="77777777" w:rsidR="007E6267" w:rsidRPr="00A91D93" w:rsidRDefault="007E6267"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bCs/>
          <w:szCs w:val="24"/>
          <w:lang w:eastAsia="en-GB"/>
        </w:rPr>
      </w:pPr>
    </w:p>
    <w:p w14:paraId="1F8B9AFF" w14:textId="77777777" w:rsidR="008A38CD" w:rsidRDefault="008A38C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b/>
          <w:bCs/>
          <w:szCs w:val="24"/>
          <w:lang w:eastAsia="en-GB"/>
        </w:rPr>
      </w:pPr>
    </w:p>
    <w:p w14:paraId="703D325C" w14:textId="045081AE"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b/>
          <w:bCs/>
          <w:szCs w:val="24"/>
          <w:lang w:eastAsia="en-GB"/>
        </w:rPr>
      </w:pPr>
      <w:r w:rsidRPr="00A91D93">
        <w:rPr>
          <w:rFonts w:asciiTheme="minorHAnsi" w:eastAsia="Times New Roman" w:hAnsiTheme="minorHAnsi" w:cstheme="minorHAnsi"/>
          <w:b/>
          <w:bCs/>
          <w:szCs w:val="24"/>
          <w:lang w:eastAsia="en-GB"/>
        </w:rPr>
        <w:t>D.</w:t>
      </w:r>
      <w:r w:rsidRPr="00A91D93">
        <w:rPr>
          <w:rFonts w:asciiTheme="minorHAnsi" w:eastAsia="Times New Roman" w:hAnsiTheme="minorHAnsi" w:cstheme="minorHAnsi"/>
          <w:b/>
          <w:bCs/>
          <w:szCs w:val="24"/>
          <w:lang w:eastAsia="en-GB"/>
        </w:rPr>
        <w:tab/>
        <w:t>African, Caribbean or Black</w:t>
      </w:r>
    </w:p>
    <w:p w14:paraId="76C1E29D"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1"/>
            <w:enabled/>
            <w:calcOnExit w:val="0"/>
            <w:checkBox>
              <w:size w:val="30"/>
              <w:default w:val="0"/>
            </w:checkBox>
          </w:ffData>
        </w:fldChar>
      </w:r>
      <w:bookmarkStart w:id="9" w:name="Check31"/>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9"/>
      <w:r w:rsidRPr="00A91D93">
        <w:rPr>
          <w:rFonts w:asciiTheme="minorHAnsi" w:eastAsia="Times New Roman" w:hAnsiTheme="minorHAnsi" w:cstheme="minorHAnsi"/>
          <w:szCs w:val="24"/>
          <w:lang w:eastAsia="en-GB"/>
        </w:rPr>
        <w:tab/>
        <w:t xml:space="preserve"> African, African Scottish or African British</w:t>
      </w:r>
    </w:p>
    <w:p w14:paraId="071F9028" w14:textId="6A2B09F0"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2"/>
            <w:enabled/>
            <w:calcOnExit w:val="0"/>
            <w:checkBox>
              <w:size w:val="30"/>
              <w:default w:val="0"/>
            </w:checkBox>
          </w:ffData>
        </w:fldChar>
      </w:r>
      <w:bookmarkStart w:id="10" w:name="Check32"/>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10"/>
      <w:r w:rsidRPr="00A91D93">
        <w:rPr>
          <w:rFonts w:asciiTheme="minorHAnsi" w:eastAsia="Times New Roman" w:hAnsiTheme="minorHAnsi" w:cstheme="minorHAnsi"/>
          <w:szCs w:val="24"/>
          <w:lang w:eastAsia="en-GB"/>
        </w:rPr>
        <w:t xml:space="preserve"> </w:t>
      </w:r>
      <w:r w:rsidR="007E06B1" w:rsidRPr="00A91D93">
        <w:rPr>
          <w:rFonts w:asciiTheme="minorHAnsi" w:eastAsia="Times New Roman" w:hAnsiTheme="minorHAnsi" w:cstheme="minorHAnsi"/>
          <w:szCs w:val="24"/>
          <w:lang w:eastAsia="en-GB"/>
        </w:rPr>
        <w:tab/>
        <w:t xml:space="preserve"> </w:t>
      </w:r>
      <w:r w:rsidRPr="00A91D93">
        <w:rPr>
          <w:rFonts w:asciiTheme="minorHAnsi" w:eastAsia="Times New Roman" w:hAnsiTheme="minorHAnsi" w:cstheme="minorHAnsi"/>
          <w:szCs w:val="24"/>
          <w:lang w:eastAsia="en-GB"/>
        </w:rPr>
        <w:t>Caribbean, Caribbean Scottish or Caribbean British</w:t>
      </w:r>
    </w:p>
    <w:p w14:paraId="60EA1064"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3"/>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ab/>
        <w:t xml:space="preserve"> Black, Black Scottish or Black British</w:t>
      </w:r>
    </w:p>
    <w:p w14:paraId="0E83BF92" w14:textId="77777777" w:rsidR="00DC411E"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3"/>
            <w:enabled/>
            <w:calcOnExit w:val="0"/>
            <w:checkBox>
              <w:size w:val="30"/>
              <w:default w:val="0"/>
            </w:checkBox>
          </w:ffData>
        </w:fldChar>
      </w:r>
      <w:bookmarkStart w:id="11" w:name="Check33"/>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11"/>
      <w:r w:rsidRPr="00A91D93">
        <w:rPr>
          <w:rFonts w:asciiTheme="minorHAnsi" w:eastAsia="Times New Roman" w:hAnsiTheme="minorHAnsi" w:cstheme="minorHAnsi"/>
          <w:szCs w:val="24"/>
          <w:lang w:eastAsia="en-GB"/>
        </w:rPr>
        <w:tab/>
        <w:t xml:space="preserve"> Other, please write in:</w:t>
      </w:r>
    </w:p>
    <w:p w14:paraId="65BC46BA" w14:textId="77777777"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2C6FF993" w14:textId="06932563"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63360" behindDoc="0" locked="0" layoutInCell="1" allowOverlap="1" wp14:anchorId="560DED41" wp14:editId="6F53A97B">
                <wp:simplePos x="0" y="0"/>
                <wp:positionH relativeFrom="column">
                  <wp:posOffset>0</wp:posOffset>
                </wp:positionH>
                <wp:positionV relativeFrom="paragraph">
                  <wp:posOffset>-635</wp:posOffset>
                </wp:positionV>
                <wp:extent cx="5693134" cy="834887"/>
                <wp:effectExtent l="0" t="0" r="22225" b="22860"/>
                <wp:wrapNone/>
                <wp:docPr id="286349723" name="Text Box 1"/>
                <wp:cNvGraphicFramePr/>
                <a:graphic xmlns:a="http://schemas.openxmlformats.org/drawingml/2006/main">
                  <a:graphicData uri="http://schemas.microsoft.com/office/word/2010/wordprocessingShape">
                    <wps:wsp>
                      <wps:cNvSpPr txBox="1"/>
                      <wps:spPr>
                        <a:xfrm>
                          <a:off x="0" y="0"/>
                          <a:ext cx="5693134" cy="834887"/>
                        </a:xfrm>
                        <a:prstGeom prst="rect">
                          <a:avLst/>
                        </a:prstGeom>
                        <a:ln/>
                      </wps:spPr>
                      <wps:style>
                        <a:lnRef idx="2">
                          <a:schemeClr val="dk1"/>
                        </a:lnRef>
                        <a:fillRef idx="1">
                          <a:schemeClr val="lt1"/>
                        </a:fillRef>
                        <a:effectRef idx="0">
                          <a:schemeClr val="dk1"/>
                        </a:effectRef>
                        <a:fontRef idx="minor">
                          <a:schemeClr val="dk1"/>
                        </a:fontRef>
                      </wps:style>
                      <wps:txbx>
                        <w:txbxContent>
                          <w:p w14:paraId="75C44B8C" w14:textId="77777777" w:rsidR="00F77C1D" w:rsidRDefault="00F77C1D" w:rsidP="00F7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0DED41" id="_x0000_s1029" type="#_x0000_t202" style="position:absolute;margin-left:0;margin-top:-.05pt;width:448.3pt;height:65.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" fillcolor="white [3201]" strokecolor="black [3200]" strokeweight="1pt">
                <v:textbox>
                  <w:txbxContent>
                    <w:p w14:paraId="75C44B8C" w14:textId="77777777" w:rsidR="00F77C1D" w:rsidRDefault="00F77C1D" w:rsidP="00F77C1D"/>
                  </w:txbxContent>
                </v:textbox>
              </v:shape>
            </w:pict>
          </mc:Fallback>
        </mc:AlternateContent>
      </w:r>
    </w:p>
    <w:p w14:paraId="78D92659" w14:textId="33C57C0D"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pPr>
    </w:p>
    <w:p w14:paraId="1798C72B" w14:textId="77777777"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pPr>
    </w:p>
    <w:p w14:paraId="6AFFE36A" w14:textId="77777777" w:rsidR="00F77C1D" w:rsidRPr="00A91D93"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6F590573"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4532FC92"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b/>
          <w:bCs/>
          <w:szCs w:val="24"/>
          <w:lang w:eastAsia="en-GB"/>
        </w:rPr>
      </w:pPr>
      <w:r w:rsidRPr="00A91D93">
        <w:rPr>
          <w:rFonts w:asciiTheme="minorHAnsi" w:eastAsia="Times New Roman" w:hAnsiTheme="minorHAnsi" w:cstheme="minorHAnsi"/>
          <w:b/>
          <w:bCs/>
          <w:szCs w:val="24"/>
          <w:lang w:eastAsia="en-GB"/>
        </w:rPr>
        <w:t>E.</w:t>
      </w:r>
      <w:r w:rsidRPr="00A91D93">
        <w:rPr>
          <w:rFonts w:asciiTheme="minorHAnsi" w:eastAsia="Times New Roman" w:hAnsiTheme="minorHAnsi" w:cstheme="minorHAnsi"/>
          <w:b/>
          <w:bCs/>
          <w:szCs w:val="24"/>
          <w:lang w:eastAsia="en-GB"/>
        </w:rPr>
        <w:tab/>
        <w:t>Other ethnic group</w:t>
      </w:r>
    </w:p>
    <w:p w14:paraId="5010472D" w14:textId="10293B32"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bookmarkStart w:id="12" w:name="Check34"/>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12"/>
      <w:r w:rsidRPr="00A91D93">
        <w:rPr>
          <w:rFonts w:asciiTheme="minorHAnsi" w:eastAsia="Times New Roman" w:hAnsiTheme="minorHAnsi" w:cstheme="minorHAnsi"/>
          <w:szCs w:val="24"/>
          <w:lang w:eastAsia="en-GB"/>
        </w:rPr>
        <w:tab/>
        <w:t>Arab, Arab Scottish or Arab British</w:t>
      </w:r>
    </w:p>
    <w:p w14:paraId="1B8776E5" w14:textId="016541F7" w:rsidR="00DC411E"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7E06B1" w:rsidRPr="00A91D93">
        <w:rPr>
          <w:rFonts w:asciiTheme="minorHAnsi" w:eastAsia="Times New Roman" w:hAnsiTheme="minorHAnsi" w:cstheme="minorHAnsi"/>
          <w:szCs w:val="24"/>
          <w:lang w:eastAsia="en-GB"/>
        </w:rPr>
        <w:tab/>
      </w:r>
      <w:r w:rsidRPr="00A91D93">
        <w:rPr>
          <w:rFonts w:asciiTheme="minorHAnsi" w:eastAsia="Times New Roman" w:hAnsiTheme="minorHAnsi" w:cstheme="minorHAnsi"/>
          <w:szCs w:val="24"/>
          <w:lang w:eastAsia="en-GB"/>
        </w:rPr>
        <w:t>Other, please write in:</w:t>
      </w:r>
      <w:r w:rsidR="00F77C1D">
        <w:rPr>
          <w:rFonts w:asciiTheme="minorHAnsi" w:eastAsia="Times New Roman" w:hAnsiTheme="minorHAnsi" w:cstheme="minorHAnsi"/>
          <w:szCs w:val="24"/>
          <w:lang w:eastAsia="en-GB"/>
        </w:rPr>
        <w:t xml:space="preserve"> </w:t>
      </w:r>
    </w:p>
    <w:p w14:paraId="359D48FF" w14:textId="77777777"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7F83DAC1" w14:textId="1E8707CA"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61312" behindDoc="0" locked="0" layoutInCell="1" allowOverlap="1" wp14:anchorId="3D429BD6" wp14:editId="75003936">
                <wp:simplePos x="0" y="0"/>
                <wp:positionH relativeFrom="margin">
                  <wp:align>left</wp:align>
                </wp:positionH>
                <wp:positionV relativeFrom="paragraph">
                  <wp:posOffset>7951</wp:posOffset>
                </wp:positionV>
                <wp:extent cx="5693134" cy="834887"/>
                <wp:effectExtent l="0" t="0" r="22225" b="22860"/>
                <wp:wrapNone/>
                <wp:docPr id="1183889466" name="Text Box 1"/>
                <wp:cNvGraphicFramePr/>
                <a:graphic xmlns:a="http://schemas.openxmlformats.org/drawingml/2006/main">
                  <a:graphicData uri="http://schemas.microsoft.com/office/word/2010/wordprocessingShape">
                    <wps:wsp>
                      <wps:cNvSpPr txBox="1"/>
                      <wps:spPr>
                        <a:xfrm>
                          <a:off x="0" y="0"/>
                          <a:ext cx="5693134" cy="834887"/>
                        </a:xfrm>
                        <a:prstGeom prst="rect">
                          <a:avLst/>
                        </a:prstGeom>
                        <a:ln/>
                      </wps:spPr>
                      <wps:style>
                        <a:lnRef idx="2">
                          <a:schemeClr val="dk1"/>
                        </a:lnRef>
                        <a:fillRef idx="1">
                          <a:schemeClr val="lt1"/>
                        </a:fillRef>
                        <a:effectRef idx="0">
                          <a:schemeClr val="dk1"/>
                        </a:effectRef>
                        <a:fontRef idx="minor">
                          <a:schemeClr val="dk1"/>
                        </a:fontRef>
                      </wps:style>
                      <wps:txbx>
                        <w:txbxContent>
                          <w:p w14:paraId="6F68B224" w14:textId="77777777" w:rsidR="00F77C1D" w:rsidRDefault="00F77C1D" w:rsidP="00F7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429BD6" id="_x0000_s1030" type="#_x0000_t202" style="position:absolute;margin-left:0;margin-top:.65pt;width:448.3pt;height:65.7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" fillcolor="white [3201]" strokecolor="black [3200]" strokeweight="1pt">
                <v:textbox>
                  <w:txbxContent>
                    <w:p w14:paraId="6F68B224" w14:textId="77777777" w:rsidR="00F77C1D" w:rsidRDefault="00F77C1D" w:rsidP="00F77C1D"/>
                  </w:txbxContent>
                </v:textbox>
                <w10:wrap anchorx="margin"/>
              </v:shape>
            </w:pict>
          </mc:Fallback>
        </mc:AlternateContent>
      </w:r>
    </w:p>
    <w:p w14:paraId="4EB15CB9" w14:textId="77777777"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3BC426D3" w14:textId="77777777"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2BB6DAFB" w14:textId="77777777"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6F5CB632" w14:textId="77777777" w:rsidR="00F77C1D" w:rsidRDefault="00F77C1D"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2282A6CF"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780"/>
          <w:tab w:val="left" w:pos="4680"/>
          <w:tab w:val="left" w:pos="5400"/>
          <w:tab w:val="right" w:pos="9000"/>
        </w:tabs>
        <w:spacing w:after="0" w:line="240" w:lineRule="atLeast"/>
        <w:rPr>
          <w:rFonts w:asciiTheme="minorHAnsi" w:eastAsia="Times New Roman" w:hAnsiTheme="minorHAnsi" w:cstheme="minorHAnsi"/>
          <w:b/>
          <w:szCs w:val="24"/>
          <w:lang w:eastAsia="en-GB"/>
        </w:rPr>
      </w:pPr>
      <w:r w:rsidRPr="00A91D93">
        <w:rPr>
          <w:rFonts w:asciiTheme="minorHAnsi" w:eastAsia="Times New Roman" w:hAnsiTheme="minorHAnsi" w:cstheme="minorHAnsi"/>
          <w:b/>
          <w:szCs w:val="24"/>
          <w:lang w:eastAsia="en-GB"/>
        </w:rPr>
        <w:t>F.</w:t>
      </w:r>
      <w:r w:rsidRPr="00A91D93">
        <w:rPr>
          <w:rFonts w:asciiTheme="minorHAnsi" w:eastAsia="Times New Roman" w:hAnsiTheme="minorHAnsi" w:cstheme="minorHAnsi"/>
          <w:b/>
          <w:szCs w:val="24"/>
          <w:lang w:eastAsia="en-GB"/>
        </w:rPr>
        <w:tab/>
        <w:t>Prefer not to say</w:t>
      </w:r>
    </w:p>
    <w:p w14:paraId="094610DE" w14:textId="7C2D1FD4"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7E06B1" w:rsidRPr="00A91D93">
        <w:rPr>
          <w:rFonts w:asciiTheme="minorHAnsi" w:eastAsia="Times New Roman" w:hAnsiTheme="minorHAnsi" w:cstheme="minorHAnsi"/>
          <w:szCs w:val="24"/>
          <w:lang w:eastAsia="en-GB"/>
        </w:rPr>
        <w:tab/>
      </w:r>
      <w:r w:rsidRPr="00A91D93">
        <w:rPr>
          <w:rFonts w:asciiTheme="minorHAnsi" w:eastAsia="Times New Roman" w:hAnsiTheme="minorHAnsi" w:cstheme="minorHAnsi"/>
          <w:szCs w:val="24"/>
        </w:rPr>
        <w:t>Prefer not to say</w:t>
      </w:r>
    </w:p>
    <w:p w14:paraId="6001DAEE" w14:textId="77777777" w:rsidR="00DC411E" w:rsidRDefault="00DC411E" w:rsidP="00DC411E">
      <w:pP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4AB906BE" w14:textId="77777777" w:rsidR="008A38CD" w:rsidRDefault="008A38CD" w:rsidP="00DC411E">
      <w:pP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5D4F2A95" w14:textId="77777777" w:rsidR="008A38CD" w:rsidRDefault="008A38CD" w:rsidP="00DC411E">
      <w:pP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3A7DF284" w14:textId="77777777" w:rsidR="008A38CD" w:rsidRDefault="008A38CD" w:rsidP="00DC411E">
      <w:pP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45111590" w14:textId="77777777" w:rsidR="008A38CD" w:rsidRPr="00A91D93" w:rsidRDefault="008A38CD" w:rsidP="00DC411E">
      <w:pP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70EE0576" w14:textId="3F7E5E95"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b/>
          <w:szCs w:val="24"/>
        </w:rPr>
      </w:pPr>
      <w:r w:rsidRPr="00A91D93">
        <w:rPr>
          <w:rFonts w:asciiTheme="minorHAnsi" w:eastAsia="Times New Roman" w:hAnsiTheme="minorHAnsi" w:cstheme="minorHAnsi"/>
          <w:b/>
          <w:szCs w:val="24"/>
        </w:rPr>
        <w:t>Question </w:t>
      </w:r>
      <w:r w:rsidR="00D067A6" w:rsidRPr="00A91D93">
        <w:rPr>
          <w:rFonts w:asciiTheme="minorHAnsi" w:eastAsia="Times New Roman" w:hAnsiTheme="minorHAnsi" w:cstheme="minorHAnsi"/>
          <w:b/>
          <w:szCs w:val="24"/>
        </w:rPr>
        <w:t>5</w:t>
      </w:r>
      <w:r w:rsidRPr="00A91D93">
        <w:rPr>
          <w:rFonts w:asciiTheme="minorHAnsi" w:eastAsia="Times New Roman" w:hAnsiTheme="minorHAnsi" w:cstheme="minorHAnsi"/>
          <w:b/>
          <w:szCs w:val="24"/>
        </w:rPr>
        <w:t xml:space="preserve"> – What religion, religious denomination</w:t>
      </w:r>
      <w:r w:rsidR="00AF2980" w:rsidRPr="00A91D93">
        <w:rPr>
          <w:rFonts w:asciiTheme="minorHAnsi" w:eastAsia="Times New Roman" w:hAnsiTheme="minorHAnsi" w:cstheme="minorHAnsi"/>
          <w:b/>
          <w:szCs w:val="24"/>
        </w:rPr>
        <w:t>, belief</w:t>
      </w:r>
      <w:r w:rsidRPr="00A91D93">
        <w:rPr>
          <w:rFonts w:asciiTheme="minorHAnsi" w:eastAsia="Times New Roman" w:hAnsiTheme="minorHAnsi" w:cstheme="minorHAnsi"/>
          <w:b/>
          <w:szCs w:val="24"/>
        </w:rPr>
        <w:t xml:space="preserve"> or body do you belong to?</w:t>
      </w:r>
    </w:p>
    <w:p w14:paraId="76546EAF" w14:textId="77777777" w:rsidR="00DC411E" w:rsidRPr="00A91D93" w:rsidRDefault="00DC411E" w:rsidP="00DC411E">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cstheme="minorHAnsi"/>
          <w:szCs w:val="24"/>
        </w:rPr>
      </w:pPr>
    </w:p>
    <w:p w14:paraId="2027224B"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None</w:t>
      </w:r>
    </w:p>
    <w:p w14:paraId="185B4E52"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ind w:left="360" w:hanging="360"/>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Church of Scotland</w:t>
      </w:r>
    </w:p>
    <w:p w14:paraId="01D866AD"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Roman Catholic</w:t>
      </w:r>
    </w:p>
    <w:p w14:paraId="65E7A7E1"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 xml:space="preserve">Other Christian, </w:t>
      </w:r>
      <w:r w:rsidRPr="00A91D93">
        <w:rPr>
          <w:rFonts w:asciiTheme="minorHAnsi" w:eastAsia="Times New Roman" w:hAnsiTheme="minorHAnsi" w:cstheme="minorHAnsi"/>
          <w:szCs w:val="24"/>
          <w:lang w:eastAsia="en-GB"/>
        </w:rPr>
        <w:t>please write in:</w:t>
      </w:r>
    </w:p>
    <w:p w14:paraId="032042F4"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rPr>
      </w:pPr>
    </w:p>
    <w:p w14:paraId="07B53774"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Muslim</w:t>
      </w:r>
    </w:p>
    <w:p w14:paraId="4E1D0215"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Buddhist</w:t>
      </w:r>
    </w:p>
    <w:p w14:paraId="49E5BF27"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Sikh</w:t>
      </w:r>
    </w:p>
    <w:p w14:paraId="0DE31C6E"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Jewish</w:t>
      </w:r>
    </w:p>
    <w:p w14:paraId="5CC65298" w14:textId="29C4F930"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Hindu</w:t>
      </w:r>
    </w:p>
    <w:p w14:paraId="3F5B789F" w14:textId="383C924B"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012DAA" w:rsidRPr="00A91D93">
        <w:rPr>
          <w:rFonts w:asciiTheme="minorHAnsi" w:eastAsia="Times New Roman" w:hAnsiTheme="minorHAnsi" w:cstheme="minorHAnsi"/>
          <w:szCs w:val="24"/>
          <w:lang w:eastAsia="en-GB"/>
        </w:rPr>
        <w:t>Other</w:t>
      </w:r>
      <w:r w:rsidRPr="00A91D93">
        <w:rPr>
          <w:rFonts w:asciiTheme="minorHAnsi" w:eastAsia="Times New Roman" w:hAnsiTheme="minorHAnsi" w:cstheme="minorHAnsi"/>
          <w:szCs w:val="24"/>
          <w:lang w:eastAsia="en-GB"/>
        </w:rPr>
        <w:t xml:space="preserve"> religion, please write in:</w:t>
      </w:r>
    </w:p>
    <w:p w14:paraId="332F38B7" w14:textId="04988108" w:rsidR="00DC411E" w:rsidRDefault="008A38C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65408" behindDoc="0" locked="0" layoutInCell="1" allowOverlap="1" wp14:anchorId="33AE31C2" wp14:editId="699AB42B">
                <wp:simplePos x="0" y="0"/>
                <wp:positionH relativeFrom="margin">
                  <wp:align>right</wp:align>
                </wp:positionH>
                <wp:positionV relativeFrom="paragraph">
                  <wp:posOffset>161069</wp:posOffset>
                </wp:positionV>
                <wp:extent cx="5693134" cy="834887"/>
                <wp:effectExtent l="0" t="0" r="22225" b="22860"/>
                <wp:wrapNone/>
                <wp:docPr id="1331862807" name="Text Box 1"/>
                <wp:cNvGraphicFramePr/>
                <a:graphic xmlns:a="http://schemas.openxmlformats.org/drawingml/2006/main">
                  <a:graphicData uri="http://schemas.microsoft.com/office/word/2010/wordprocessingShape">
                    <wps:wsp>
                      <wps:cNvSpPr txBox="1"/>
                      <wps:spPr>
                        <a:xfrm>
                          <a:off x="0" y="0"/>
                          <a:ext cx="5693134" cy="834887"/>
                        </a:xfrm>
                        <a:prstGeom prst="rect">
                          <a:avLst/>
                        </a:prstGeom>
                        <a:ln/>
                      </wps:spPr>
                      <wps:style>
                        <a:lnRef idx="2">
                          <a:schemeClr val="dk1"/>
                        </a:lnRef>
                        <a:fillRef idx="1">
                          <a:schemeClr val="lt1"/>
                        </a:fillRef>
                        <a:effectRef idx="0">
                          <a:schemeClr val="dk1"/>
                        </a:effectRef>
                        <a:fontRef idx="minor">
                          <a:schemeClr val="dk1"/>
                        </a:fontRef>
                      </wps:style>
                      <wps:txbx>
                        <w:txbxContent>
                          <w:p w14:paraId="1E01AFE2" w14:textId="77777777" w:rsidR="00F77C1D" w:rsidRDefault="00F77C1D" w:rsidP="00F7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AE31C2" id="_x0000_s1031" type="#_x0000_t202" style="position:absolute;margin-left:397.1pt;margin-top:12.7pt;width:448.3pt;height:65.75pt;z-index:25166540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" fillcolor="white [3201]" strokecolor="black [3200]" strokeweight="1pt">
                <v:textbox>
                  <w:txbxContent>
                    <w:p w14:paraId="1E01AFE2" w14:textId="77777777" w:rsidR="00F77C1D" w:rsidRDefault="00F77C1D" w:rsidP="00F77C1D"/>
                  </w:txbxContent>
                </v:textbox>
                <w10:wrap anchorx="margin"/>
              </v:shape>
            </w:pict>
          </mc:Fallback>
        </mc:AlternateContent>
      </w:r>
    </w:p>
    <w:p w14:paraId="354E1E99" w14:textId="45C21528" w:rsidR="008A38CD" w:rsidRDefault="008A38C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p>
    <w:p w14:paraId="0790269B" w14:textId="77777777" w:rsidR="008A38CD" w:rsidRDefault="008A38C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p>
    <w:p w14:paraId="012390E5" w14:textId="77777777" w:rsidR="008A38CD" w:rsidRDefault="008A38C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p>
    <w:p w14:paraId="0DA44390" w14:textId="77777777" w:rsidR="008A38CD" w:rsidRDefault="008A38C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p>
    <w:p w14:paraId="4A399E10" w14:textId="695567BD"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uto"/>
        <w:rPr>
          <w:rFonts w:asciiTheme="minorHAnsi" w:eastAsia="Times New Roman" w:hAnsiTheme="minorHAnsi" w:cstheme="minorHAnsi"/>
          <w:szCs w:val="24"/>
          <w:lang w:eastAsia="en-GB"/>
        </w:rPr>
      </w:pPr>
    </w:p>
    <w:bookmarkStart w:id="13" w:name="_Hlk175144856"/>
    <w:bookmarkStart w:id="14" w:name="_Hlk174972074"/>
    <w:p w14:paraId="09D15F7F" w14:textId="77777777" w:rsidR="00845A01" w:rsidRPr="00A91D93" w:rsidRDefault="00DC411E" w:rsidP="00845A0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13"/>
      <w:r w:rsidR="00340A55" w:rsidRPr="00A91D93">
        <w:rPr>
          <w:rFonts w:asciiTheme="minorHAnsi" w:eastAsia="Times New Roman" w:hAnsiTheme="minorHAnsi" w:cstheme="minorHAnsi"/>
          <w:szCs w:val="24"/>
          <w:lang w:eastAsia="en-GB"/>
        </w:rPr>
        <w:t xml:space="preserve"> </w:t>
      </w:r>
      <w:bookmarkEnd w:id="14"/>
      <w:r w:rsidR="00845A01" w:rsidRPr="00A91D93">
        <w:rPr>
          <w:rFonts w:asciiTheme="minorHAnsi" w:eastAsia="Times New Roman" w:hAnsiTheme="minorHAnsi" w:cstheme="minorHAnsi"/>
          <w:szCs w:val="24"/>
          <w:lang w:eastAsia="en-GB"/>
        </w:rPr>
        <w:t>Spiritual but not religious</w:t>
      </w:r>
    </w:p>
    <w:p w14:paraId="40495158" w14:textId="47CE7ABC" w:rsidR="00845A01" w:rsidRPr="00A91D93" w:rsidRDefault="00845A01" w:rsidP="00845A0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Agnostic</w:t>
      </w:r>
    </w:p>
    <w:p w14:paraId="57C27E60" w14:textId="2F608152" w:rsidR="00845A01" w:rsidRPr="00A91D93" w:rsidRDefault="00845A01" w:rsidP="00845A0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Atheist</w:t>
      </w:r>
    </w:p>
    <w:p w14:paraId="5B7707CF" w14:textId="576AF186" w:rsidR="00845A01" w:rsidRPr="00A91D93" w:rsidRDefault="00845A01" w:rsidP="00845A0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Other Belief (please specify)</w:t>
      </w:r>
    </w:p>
    <w:p w14:paraId="462E7A90" w14:textId="77777777" w:rsidR="00845A01" w:rsidRPr="00A91D93" w:rsidRDefault="00845A01" w:rsidP="00845A01">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359F8CDD" w14:textId="3E3A2B60" w:rsidR="00DC411E" w:rsidRPr="00A91D93" w:rsidRDefault="00AF2980"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DC411E" w:rsidRPr="00A91D93">
        <w:rPr>
          <w:rFonts w:asciiTheme="minorHAnsi" w:eastAsia="Times New Roman" w:hAnsiTheme="minorHAnsi" w:cstheme="minorHAnsi"/>
          <w:szCs w:val="24"/>
        </w:rPr>
        <w:t>Prefer not to say</w:t>
      </w:r>
    </w:p>
    <w:p w14:paraId="44EBBF98" w14:textId="77777777" w:rsidR="00DC411E" w:rsidRPr="00A91D93" w:rsidRDefault="00DC411E"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szCs w:val="24"/>
        </w:rPr>
      </w:pPr>
    </w:p>
    <w:p w14:paraId="2F48CF88" w14:textId="77777777" w:rsidR="00041E2A" w:rsidRPr="00A91D93" w:rsidRDefault="00041E2A"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szCs w:val="24"/>
        </w:rPr>
      </w:pPr>
    </w:p>
    <w:p w14:paraId="35859CDF" w14:textId="0AFC8C8B" w:rsidR="004C4431" w:rsidRPr="00A91D93" w:rsidRDefault="00E02675" w:rsidP="0082212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r w:rsidRPr="00A91D93">
        <w:rPr>
          <w:rFonts w:asciiTheme="minorHAnsi" w:eastAsia="Times New Roman" w:hAnsiTheme="minorHAnsi" w:cstheme="minorHAnsi"/>
          <w:b/>
          <w:szCs w:val="24"/>
        </w:rPr>
        <w:t xml:space="preserve">Question </w:t>
      </w:r>
      <w:r w:rsidR="008E7333" w:rsidRPr="00A91D93">
        <w:rPr>
          <w:rFonts w:asciiTheme="minorHAnsi" w:eastAsia="Times New Roman" w:hAnsiTheme="minorHAnsi" w:cstheme="minorHAnsi"/>
          <w:b/>
          <w:szCs w:val="24"/>
        </w:rPr>
        <w:t>6</w:t>
      </w:r>
      <w:r w:rsidRPr="00A91D93">
        <w:rPr>
          <w:rFonts w:asciiTheme="minorHAnsi" w:eastAsia="Times New Roman" w:hAnsiTheme="minorHAnsi" w:cstheme="minorHAnsi"/>
          <w:szCs w:val="24"/>
        </w:rPr>
        <w:t xml:space="preserve"> </w:t>
      </w:r>
      <w:r w:rsidR="004C4431" w:rsidRPr="00A91D93">
        <w:rPr>
          <w:rFonts w:asciiTheme="minorHAnsi" w:eastAsia="Times New Roman" w:hAnsiTheme="minorHAnsi" w:cstheme="minorHAnsi"/>
          <w:szCs w:val="24"/>
        </w:rPr>
        <w:t>–</w:t>
      </w:r>
      <w:r w:rsidRPr="00A91D93">
        <w:rPr>
          <w:rFonts w:asciiTheme="minorHAnsi" w:eastAsia="Times New Roman" w:hAnsiTheme="minorHAnsi" w:cstheme="minorHAnsi"/>
          <w:szCs w:val="24"/>
        </w:rPr>
        <w:t xml:space="preserve"> </w:t>
      </w:r>
      <w:r w:rsidR="0082212A">
        <w:rPr>
          <w:rFonts w:asciiTheme="minorHAnsi" w:eastAsia="Times New Roman" w:hAnsiTheme="minorHAnsi" w:cstheme="minorHAnsi"/>
          <w:szCs w:val="24"/>
        </w:rPr>
        <w:t xml:space="preserve">Revenue Scotland </w:t>
      </w:r>
      <w:r w:rsidR="004C4431" w:rsidRPr="00A91D93">
        <w:rPr>
          <w:rFonts w:asciiTheme="minorHAnsi" w:eastAsia="Times New Roman" w:hAnsiTheme="minorHAnsi" w:cstheme="minorHAnsi"/>
          <w:szCs w:val="24"/>
        </w:rPr>
        <w:t xml:space="preserve">is </w:t>
      </w:r>
      <w:r w:rsidR="008E7333" w:rsidRPr="00A91D93">
        <w:rPr>
          <w:rFonts w:asciiTheme="minorHAnsi" w:eastAsia="Times New Roman" w:hAnsiTheme="minorHAnsi" w:cstheme="minorHAnsi"/>
          <w:szCs w:val="24"/>
        </w:rPr>
        <w:t>committed</w:t>
      </w:r>
      <w:r w:rsidR="004C4431" w:rsidRPr="00A91D93">
        <w:rPr>
          <w:rFonts w:asciiTheme="minorHAnsi" w:eastAsia="Times New Roman" w:hAnsiTheme="minorHAnsi" w:cstheme="minorHAnsi"/>
          <w:szCs w:val="24"/>
        </w:rPr>
        <w:t xml:space="preserve"> to inclusive recruitment</w:t>
      </w:r>
      <w:r w:rsidR="0082212A">
        <w:rPr>
          <w:rFonts w:asciiTheme="minorHAnsi" w:eastAsia="Times New Roman" w:hAnsiTheme="minorHAnsi" w:cstheme="minorHAnsi"/>
          <w:szCs w:val="24"/>
        </w:rPr>
        <w:t xml:space="preserve"> of its staff and appointees</w:t>
      </w:r>
      <w:r w:rsidR="004C4431" w:rsidRPr="00A91D93">
        <w:rPr>
          <w:rFonts w:asciiTheme="minorHAnsi" w:eastAsia="Times New Roman" w:hAnsiTheme="minorHAnsi" w:cstheme="minorHAnsi"/>
          <w:szCs w:val="24"/>
        </w:rPr>
        <w:t xml:space="preserve"> which allows candidates to demonstrate their skills, talents and </w:t>
      </w:r>
      <w:r w:rsidR="008E7333" w:rsidRPr="00A91D93">
        <w:rPr>
          <w:rFonts w:asciiTheme="minorHAnsi" w:eastAsia="Times New Roman" w:hAnsiTheme="minorHAnsi" w:cstheme="minorHAnsi"/>
          <w:szCs w:val="24"/>
        </w:rPr>
        <w:t>abilities</w:t>
      </w:r>
      <w:r w:rsidR="004C4431" w:rsidRPr="00A91D93">
        <w:rPr>
          <w:rFonts w:asciiTheme="minorHAnsi" w:eastAsia="Times New Roman" w:hAnsiTheme="minorHAnsi" w:cstheme="minorHAnsi"/>
          <w:szCs w:val="24"/>
        </w:rPr>
        <w:t xml:space="preserve"> without facing barriers to </w:t>
      </w:r>
      <w:r w:rsidR="008E7333" w:rsidRPr="00A91D93">
        <w:rPr>
          <w:rFonts w:asciiTheme="minorHAnsi" w:eastAsia="Times New Roman" w:hAnsiTheme="minorHAnsi" w:cstheme="minorHAnsi"/>
          <w:szCs w:val="24"/>
        </w:rPr>
        <w:t>accessibility</w:t>
      </w:r>
      <w:r w:rsidR="008C77D1" w:rsidRPr="00A91D93">
        <w:rPr>
          <w:rFonts w:asciiTheme="minorHAnsi" w:eastAsia="Times New Roman" w:hAnsiTheme="minorHAnsi" w:cstheme="minorHAnsi"/>
          <w:szCs w:val="24"/>
        </w:rPr>
        <w:t>.</w:t>
      </w:r>
    </w:p>
    <w:p w14:paraId="02627F82" w14:textId="1465BD02" w:rsidR="008C77D1" w:rsidRPr="00A91D93" w:rsidRDefault="008C77D1" w:rsidP="0082212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50C16973" w14:textId="34E0FC61" w:rsidR="008C77D1" w:rsidRDefault="008C77D1" w:rsidP="0082212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r w:rsidRPr="00A91D93">
        <w:rPr>
          <w:rFonts w:asciiTheme="minorHAnsi" w:eastAsia="Times New Roman" w:hAnsiTheme="minorHAnsi" w:cstheme="minorHAnsi"/>
          <w:szCs w:val="24"/>
        </w:rPr>
        <w:t xml:space="preserve">We operate the Disability Confident Scheme, offering an interview to </w:t>
      </w:r>
      <w:r w:rsidR="008E7333" w:rsidRPr="00A91D93">
        <w:rPr>
          <w:rFonts w:asciiTheme="minorHAnsi" w:eastAsia="Times New Roman" w:hAnsiTheme="minorHAnsi" w:cstheme="minorHAnsi"/>
          <w:szCs w:val="24"/>
        </w:rPr>
        <w:t>disabled</w:t>
      </w:r>
      <w:r w:rsidRPr="00A91D93">
        <w:rPr>
          <w:rFonts w:asciiTheme="minorHAnsi" w:eastAsia="Times New Roman" w:hAnsiTheme="minorHAnsi" w:cstheme="minorHAnsi"/>
          <w:szCs w:val="24"/>
        </w:rPr>
        <w:t xml:space="preserve"> applicants  who meet the minimum selection criteria for the advertised post.</w:t>
      </w:r>
    </w:p>
    <w:p w14:paraId="62C204CB" w14:textId="77777777" w:rsidR="001F5543" w:rsidRDefault="001F5543" w:rsidP="0082212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2E4D8885" w14:textId="77777777" w:rsidR="001F5543" w:rsidRPr="00A91D93" w:rsidRDefault="001F5543" w:rsidP="0082212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3987A51F" w14:textId="77777777" w:rsidR="004C4431" w:rsidRPr="00A91D93" w:rsidRDefault="004C443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0033A03B" w14:textId="11AF07A4" w:rsidR="00E02675" w:rsidRDefault="0082212A"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r>
        <w:rPr>
          <w:rFonts w:asciiTheme="minorHAnsi" w:eastAsia="Times New Roman" w:hAnsiTheme="minorHAnsi" w:cstheme="minorHAnsi"/>
          <w:szCs w:val="24"/>
        </w:rPr>
        <w:t xml:space="preserve">A disabled person is defined under the Equality Act 2010 as someone with a </w:t>
      </w:r>
      <w:r w:rsidR="00E02675" w:rsidRPr="00A91D93">
        <w:rPr>
          <w:rFonts w:asciiTheme="minorHAnsi" w:eastAsia="Times New Roman" w:hAnsiTheme="minorHAnsi" w:cstheme="minorHAnsi"/>
          <w:szCs w:val="24"/>
        </w:rPr>
        <w:t xml:space="preserve"> physical or mental impairment, which is substantial and </w:t>
      </w:r>
      <w:r w:rsidR="008904C9">
        <w:rPr>
          <w:rFonts w:asciiTheme="minorHAnsi" w:eastAsia="Times New Roman" w:hAnsiTheme="minorHAnsi" w:cstheme="minorHAnsi"/>
          <w:szCs w:val="24"/>
        </w:rPr>
        <w:t xml:space="preserve">has a </w:t>
      </w:r>
      <w:r w:rsidR="00E02675" w:rsidRPr="00A91D93">
        <w:rPr>
          <w:rFonts w:asciiTheme="minorHAnsi" w:eastAsia="Times New Roman" w:hAnsiTheme="minorHAnsi" w:cstheme="minorHAnsi"/>
          <w:szCs w:val="24"/>
        </w:rPr>
        <w:t>long term</w:t>
      </w:r>
      <w:r>
        <w:rPr>
          <w:rFonts w:asciiTheme="minorHAnsi" w:eastAsia="Times New Roman" w:hAnsiTheme="minorHAnsi" w:cstheme="minorHAnsi"/>
          <w:szCs w:val="24"/>
        </w:rPr>
        <w:t xml:space="preserve"> effect </w:t>
      </w:r>
      <w:r w:rsidR="00E02675" w:rsidRPr="00A91D93">
        <w:rPr>
          <w:rFonts w:asciiTheme="minorHAnsi" w:eastAsia="Times New Roman" w:hAnsiTheme="minorHAnsi" w:cstheme="minorHAnsi"/>
          <w:szCs w:val="24"/>
        </w:rPr>
        <w:t xml:space="preserve">  on the person’s ability to carry out normal day-to-day activities.</w:t>
      </w:r>
      <w:r w:rsidR="004C4431" w:rsidRPr="00A91D93">
        <w:rPr>
          <w:rFonts w:asciiTheme="minorHAnsi" w:eastAsia="Times New Roman" w:hAnsiTheme="minorHAnsi" w:cstheme="minorHAnsi"/>
          <w:szCs w:val="24"/>
        </w:rPr>
        <w:t xml:space="preserve"> </w:t>
      </w:r>
    </w:p>
    <w:p w14:paraId="0B024694" w14:textId="77777777" w:rsidR="0082212A" w:rsidRDefault="0082212A"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7001DE8A" w14:textId="52965CF6" w:rsidR="0082212A" w:rsidRDefault="0082212A"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r w:rsidRPr="0082212A">
        <w:rPr>
          <w:rFonts w:asciiTheme="minorHAnsi" w:eastAsia="Times New Roman" w:hAnsiTheme="minorHAnsi" w:cstheme="minorHAnsi"/>
          <w:szCs w:val="24"/>
        </w:rPr>
        <w:t xml:space="preserve">Do you consider yourself to be disabled under the Equality Act 2010? </w:t>
      </w:r>
    </w:p>
    <w:p w14:paraId="00B72BFF" w14:textId="77777777" w:rsidR="006B42A1" w:rsidRDefault="006B42A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7514F6BE" w14:textId="5582C689" w:rsidR="006B42A1" w:rsidRDefault="006B42A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Yes</w:t>
      </w:r>
    </w:p>
    <w:p w14:paraId="48787DFD" w14:textId="6185EB8E" w:rsidR="006B42A1" w:rsidRDefault="006B42A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No</w:t>
      </w:r>
    </w:p>
    <w:p w14:paraId="2283F230" w14:textId="77777777" w:rsidR="006B42A1" w:rsidRDefault="006B42A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p>
    <w:p w14:paraId="74DBE82A" w14:textId="51D0642E" w:rsidR="006B42A1" w:rsidRDefault="006B42A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Prefer not to say</w:t>
      </w:r>
    </w:p>
    <w:p w14:paraId="10B6D530" w14:textId="4EB047A5" w:rsidR="006B42A1" w:rsidRPr="00A91D93" w:rsidRDefault="006B42A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Don’t know</w:t>
      </w:r>
    </w:p>
    <w:p w14:paraId="5796A178" w14:textId="77777777"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rPr>
      </w:pPr>
    </w:p>
    <w:p w14:paraId="6E4807C5" w14:textId="606F8A76" w:rsidR="00E02675" w:rsidRPr="00A91D93" w:rsidRDefault="006B42A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b/>
          <w:szCs w:val="24"/>
        </w:rPr>
      </w:pPr>
      <w:r>
        <w:rPr>
          <w:rFonts w:asciiTheme="minorHAnsi" w:eastAsia="Times New Roman" w:hAnsiTheme="minorHAnsi" w:cstheme="minorHAnsi"/>
          <w:b/>
          <w:szCs w:val="24"/>
        </w:rPr>
        <w:t xml:space="preserve">If YES, please </w:t>
      </w:r>
      <w:r w:rsidR="00E02675" w:rsidRPr="00A91D93">
        <w:rPr>
          <w:rFonts w:asciiTheme="minorHAnsi" w:eastAsia="Times New Roman" w:hAnsiTheme="minorHAnsi" w:cstheme="minorHAnsi"/>
          <w:b/>
          <w:szCs w:val="24"/>
        </w:rPr>
        <w:t>select all that apply</w:t>
      </w:r>
    </w:p>
    <w:p w14:paraId="5C5F006F" w14:textId="77777777"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b/>
          <w:szCs w:val="24"/>
        </w:rPr>
      </w:pPr>
    </w:p>
    <w:bookmarkStart w:id="15" w:name="_Hlk175824177"/>
    <w:p w14:paraId="43A08382" w14:textId="397D6810"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15"/>
      <w:r w:rsidRPr="00A91D93">
        <w:rPr>
          <w:rFonts w:asciiTheme="minorHAnsi" w:eastAsia="Times New Roman" w:hAnsiTheme="minorHAnsi" w:cstheme="minorHAnsi"/>
          <w:szCs w:val="24"/>
          <w:lang w:eastAsia="en-GB"/>
        </w:rPr>
        <w:t xml:space="preserve"> </w:t>
      </w:r>
      <w:r w:rsidR="006B42A1">
        <w:rPr>
          <w:rFonts w:asciiTheme="minorHAnsi" w:eastAsia="Times New Roman" w:hAnsiTheme="minorHAnsi" w:cstheme="minorHAnsi"/>
          <w:szCs w:val="24"/>
          <w:lang w:eastAsia="en-GB"/>
        </w:rPr>
        <w:t>H</w:t>
      </w:r>
      <w:r w:rsidRPr="00A91D93">
        <w:rPr>
          <w:rFonts w:asciiTheme="minorHAnsi" w:eastAsia="Times New Roman" w:hAnsiTheme="minorHAnsi" w:cstheme="minorHAnsi"/>
          <w:szCs w:val="24"/>
          <w:lang w:eastAsia="en-GB"/>
        </w:rPr>
        <w:t>earing impairment</w:t>
      </w:r>
    </w:p>
    <w:p w14:paraId="7FE1DC41" w14:textId="77777777" w:rsidR="00E02675"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Visual impairment</w:t>
      </w:r>
    </w:p>
    <w:p w14:paraId="265F6F43" w14:textId="7F2B5F63" w:rsidR="006B42A1" w:rsidRPr="00A91D93" w:rsidRDefault="006B42A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Speech impairment</w:t>
      </w:r>
    </w:p>
    <w:p w14:paraId="3DDF460B" w14:textId="77777777" w:rsidR="006B42A1" w:rsidRDefault="00E02675" w:rsidP="00E02675">
      <w:pPr>
        <w:pBdr>
          <w:top w:val="single" w:sz="4" w:space="1" w:color="auto"/>
          <w:left w:val="single" w:sz="4" w:space="4" w:color="auto"/>
          <w:bottom w:val="single" w:sz="4" w:space="1" w:color="auto"/>
          <w:right w:val="single" w:sz="4" w:space="4" w:color="auto"/>
        </w:pBdr>
        <w:tabs>
          <w:tab w:val="left" w:pos="360"/>
          <w:tab w:val="left" w:pos="1440"/>
          <w:tab w:val="left" w:pos="2160"/>
          <w:tab w:val="left" w:pos="2880"/>
          <w:tab w:val="center" w:pos="4500"/>
          <w:tab w:val="left" w:pos="4680"/>
          <w:tab w:val="left" w:pos="5400"/>
          <w:tab w:val="right" w:pos="9000"/>
        </w:tabs>
        <w:spacing w:after="0" w:line="240" w:lineRule="auto"/>
        <w:ind w:left="540" w:hanging="540"/>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6B42A1">
        <w:rPr>
          <w:rFonts w:asciiTheme="minorHAnsi" w:eastAsia="Times New Roman" w:hAnsiTheme="minorHAnsi" w:cstheme="minorHAnsi"/>
          <w:szCs w:val="24"/>
          <w:lang w:eastAsia="en-GB"/>
        </w:rPr>
        <w:t>Mobility impairment</w:t>
      </w:r>
    </w:p>
    <w:p w14:paraId="16CB9523" w14:textId="7E1B7BED" w:rsidR="00E02675" w:rsidRPr="00A91D93" w:rsidRDefault="006B42A1" w:rsidP="00E02675">
      <w:pPr>
        <w:pBdr>
          <w:top w:val="single" w:sz="4" w:space="1" w:color="auto"/>
          <w:left w:val="single" w:sz="4" w:space="4" w:color="auto"/>
          <w:bottom w:val="single" w:sz="4" w:space="1" w:color="auto"/>
          <w:right w:val="single" w:sz="4" w:space="4" w:color="auto"/>
        </w:pBdr>
        <w:tabs>
          <w:tab w:val="left" w:pos="360"/>
          <w:tab w:val="left" w:pos="1440"/>
          <w:tab w:val="left" w:pos="2160"/>
          <w:tab w:val="left" w:pos="2880"/>
          <w:tab w:val="center" w:pos="4500"/>
          <w:tab w:val="left" w:pos="4680"/>
          <w:tab w:val="left" w:pos="5400"/>
          <w:tab w:val="right" w:pos="9000"/>
        </w:tabs>
        <w:spacing w:after="0" w:line="240" w:lineRule="auto"/>
        <w:ind w:left="540" w:hanging="540"/>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P</w:t>
      </w:r>
      <w:r w:rsidR="00E02675" w:rsidRPr="00A91D93">
        <w:rPr>
          <w:rFonts w:asciiTheme="minorHAnsi" w:eastAsia="Times New Roman" w:hAnsiTheme="minorHAnsi" w:cstheme="minorHAnsi"/>
          <w:szCs w:val="24"/>
          <w:lang w:eastAsia="en-GB"/>
        </w:rPr>
        <w:t xml:space="preserve">hysical </w:t>
      </w:r>
      <w:r>
        <w:rPr>
          <w:rFonts w:asciiTheme="minorHAnsi" w:eastAsia="Times New Roman" w:hAnsiTheme="minorHAnsi" w:cstheme="minorHAnsi"/>
          <w:szCs w:val="24"/>
          <w:lang w:eastAsia="en-GB"/>
        </w:rPr>
        <w:t xml:space="preserve">co-ordination difficulties </w:t>
      </w:r>
    </w:p>
    <w:p w14:paraId="1B252C5E" w14:textId="06126323" w:rsidR="00E02675"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6B42A1">
        <w:rPr>
          <w:rFonts w:asciiTheme="minorHAnsi" w:eastAsia="Times New Roman" w:hAnsiTheme="minorHAnsi" w:cstheme="minorHAnsi"/>
          <w:szCs w:val="24"/>
          <w:lang w:eastAsia="en-GB"/>
        </w:rPr>
        <w:t>Reduced physical capacity</w:t>
      </w:r>
    </w:p>
    <w:p w14:paraId="4A66C1F3" w14:textId="64AE4573" w:rsidR="006B42A1" w:rsidRPr="00A91D93" w:rsidRDefault="006B42A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Severe disfigurement</w:t>
      </w:r>
    </w:p>
    <w:p w14:paraId="7C23E504" w14:textId="576222F1"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6B42A1">
        <w:rPr>
          <w:rFonts w:asciiTheme="minorHAnsi" w:eastAsia="Times New Roman" w:hAnsiTheme="minorHAnsi" w:cstheme="minorHAnsi"/>
          <w:szCs w:val="24"/>
          <w:lang w:eastAsia="en-GB"/>
        </w:rPr>
        <w:t>L</w:t>
      </w:r>
      <w:r w:rsidRPr="00A91D93">
        <w:rPr>
          <w:rFonts w:asciiTheme="minorHAnsi" w:eastAsia="Times New Roman" w:hAnsiTheme="minorHAnsi" w:cstheme="minorHAnsi"/>
          <w:szCs w:val="24"/>
          <w:lang w:eastAsia="en-GB"/>
        </w:rPr>
        <w:t>earning difficult</w:t>
      </w:r>
      <w:r w:rsidR="006B42A1">
        <w:rPr>
          <w:rFonts w:asciiTheme="minorHAnsi" w:eastAsia="Times New Roman" w:hAnsiTheme="minorHAnsi" w:cstheme="minorHAnsi"/>
          <w:szCs w:val="24"/>
          <w:lang w:eastAsia="en-GB"/>
        </w:rPr>
        <w:t>ies</w:t>
      </w:r>
      <w:r w:rsidRPr="00A91D93">
        <w:rPr>
          <w:rFonts w:asciiTheme="minorHAnsi" w:eastAsia="Times New Roman" w:hAnsiTheme="minorHAnsi" w:cstheme="minorHAnsi"/>
          <w:szCs w:val="24"/>
          <w:lang w:eastAsia="en-GB"/>
        </w:rPr>
        <w:t xml:space="preserve"> (such as dyslexia or dyspraxia)</w:t>
      </w:r>
    </w:p>
    <w:p w14:paraId="0815C69D" w14:textId="6AE36159"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6B42A1">
        <w:rPr>
          <w:rFonts w:asciiTheme="minorHAnsi" w:eastAsia="Times New Roman" w:hAnsiTheme="minorHAnsi" w:cstheme="minorHAnsi"/>
          <w:szCs w:val="24"/>
          <w:lang w:eastAsia="en-GB"/>
        </w:rPr>
        <w:t>M</w:t>
      </w:r>
      <w:r w:rsidRPr="00A91D93">
        <w:rPr>
          <w:rFonts w:asciiTheme="minorHAnsi" w:eastAsia="Times New Roman" w:hAnsiTheme="minorHAnsi" w:cstheme="minorHAnsi"/>
          <w:szCs w:val="24"/>
          <w:lang w:eastAsia="en-GB"/>
        </w:rPr>
        <w:t>ental</w:t>
      </w:r>
      <w:r w:rsidR="006B42A1">
        <w:rPr>
          <w:rFonts w:asciiTheme="minorHAnsi" w:eastAsia="Times New Roman" w:hAnsiTheme="minorHAnsi" w:cstheme="minorHAnsi"/>
          <w:szCs w:val="24"/>
          <w:lang w:eastAsia="en-GB"/>
        </w:rPr>
        <w:t xml:space="preserve"> ill</w:t>
      </w:r>
      <w:r w:rsidRPr="00A91D93">
        <w:rPr>
          <w:rFonts w:asciiTheme="minorHAnsi" w:eastAsia="Times New Roman" w:hAnsiTheme="minorHAnsi" w:cstheme="minorHAnsi"/>
          <w:szCs w:val="24"/>
          <w:lang w:eastAsia="en-GB"/>
        </w:rPr>
        <w:t xml:space="preserve"> health condition (such as depression or schizophrenia)</w:t>
      </w:r>
    </w:p>
    <w:p w14:paraId="467127C3" w14:textId="7EC4DD46"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6B42A1">
        <w:rPr>
          <w:rFonts w:asciiTheme="minorHAnsi" w:eastAsia="Times New Roman" w:hAnsiTheme="minorHAnsi" w:cstheme="minorHAnsi"/>
          <w:szCs w:val="24"/>
          <w:lang w:eastAsia="en-GB"/>
        </w:rPr>
        <w:t xml:space="preserve">Progressive conditions </w:t>
      </w:r>
    </w:p>
    <w:p w14:paraId="7E0F3C8D" w14:textId="21801EC0"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Other condition, please </w:t>
      </w:r>
      <w:r w:rsidR="006B42A1">
        <w:rPr>
          <w:rFonts w:asciiTheme="minorHAnsi" w:eastAsia="Times New Roman" w:hAnsiTheme="minorHAnsi" w:cstheme="minorHAnsi"/>
          <w:szCs w:val="24"/>
          <w:lang w:eastAsia="en-GB"/>
        </w:rPr>
        <w:t>specify</w:t>
      </w:r>
      <w:r w:rsidRPr="00A91D93">
        <w:rPr>
          <w:rFonts w:asciiTheme="minorHAnsi" w:eastAsia="Times New Roman" w:hAnsiTheme="minorHAnsi" w:cstheme="minorHAnsi"/>
          <w:szCs w:val="24"/>
          <w:lang w:eastAsia="en-GB"/>
        </w:rPr>
        <w:t>:</w:t>
      </w:r>
    </w:p>
    <w:p w14:paraId="2992EFD3" w14:textId="77777777"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p>
    <w:p w14:paraId="05073C36" w14:textId="0F90EF4F"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No</w:t>
      </w:r>
      <w:r w:rsidR="003F3E84" w:rsidRPr="00A91D93">
        <w:rPr>
          <w:rFonts w:asciiTheme="minorHAnsi" w:eastAsia="Times New Roman" w:hAnsiTheme="minorHAnsi" w:cstheme="minorHAnsi"/>
          <w:szCs w:val="24"/>
          <w:lang w:eastAsia="en-GB"/>
        </w:rPr>
        <w:t>ne of the above</w:t>
      </w:r>
    </w:p>
    <w:p w14:paraId="2025EB21" w14:textId="77777777" w:rsidR="003F3E84" w:rsidRPr="00A91D93" w:rsidRDefault="003F3E84"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p>
    <w:p w14:paraId="019D8CD5" w14:textId="77777777" w:rsidR="00E02675" w:rsidRPr="00A91D93" w:rsidRDefault="00E02675"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34"/>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Prefer not to say</w:t>
      </w:r>
    </w:p>
    <w:p w14:paraId="39A766C4" w14:textId="77777777" w:rsidR="008C77D1" w:rsidRDefault="008C77D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p>
    <w:p w14:paraId="0C5C770D" w14:textId="5EA14717" w:rsidR="008C77D1" w:rsidRPr="00A91D93" w:rsidRDefault="008C77D1"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b/>
          <w:bCs/>
          <w:szCs w:val="24"/>
          <w:lang w:eastAsia="en-GB"/>
        </w:rPr>
      </w:pPr>
      <w:r w:rsidRPr="00A91D93">
        <w:rPr>
          <w:rFonts w:asciiTheme="minorHAnsi" w:eastAsia="Times New Roman" w:hAnsiTheme="minorHAnsi" w:cstheme="minorHAnsi"/>
          <w:b/>
          <w:bCs/>
          <w:szCs w:val="24"/>
          <w:lang w:eastAsia="en-GB"/>
        </w:rPr>
        <w:t>Adjustments for Interviews</w:t>
      </w:r>
    </w:p>
    <w:p w14:paraId="7A48FA32" w14:textId="77777777" w:rsidR="00D148A0" w:rsidRPr="00A91D93" w:rsidRDefault="00D148A0"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p>
    <w:p w14:paraId="7A39E9DD" w14:textId="42DBCAFE" w:rsidR="00D148A0" w:rsidRPr="00A91D93" w:rsidRDefault="00D148A0"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t xml:space="preserve">We want to support all candidates with access needs in any stage of our recruitment process, even if they do not feel they qualify for the Disability Confident Scheme. For example, you may have a short term condition such as injury that requires an adjustment. </w:t>
      </w:r>
    </w:p>
    <w:p w14:paraId="12CD7ADD" w14:textId="77777777" w:rsidR="00D148A0" w:rsidRPr="00A91D93" w:rsidRDefault="00D148A0"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p>
    <w:p w14:paraId="5F02F045" w14:textId="04BAB3AE" w:rsidR="00D148A0" w:rsidRPr="00A91D93" w:rsidRDefault="00D148A0"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t xml:space="preserve">This includes candidates with visible and non-visible </w:t>
      </w:r>
      <w:r w:rsidR="00B710BE" w:rsidRPr="00A91D93">
        <w:rPr>
          <w:rFonts w:asciiTheme="minorHAnsi" w:eastAsia="Times New Roman" w:hAnsiTheme="minorHAnsi" w:cstheme="minorHAnsi"/>
          <w:szCs w:val="24"/>
          <w:lang w:eastAsia="en-GB"/>
        </w:rPr>
        <w:t xml:space="preserve">disabilities, neurodiversity or learning differences, short-term injury requiring mobility aids, chronic medical condition or mental ill health. </w:t>
      </w:r>
    </w:p>
    <w:p w14:paraId="2805378B" w14:textId="77777777" w:rsidR="008A38CD" w:rsidRPr="00A91D93" w:rsidRDefault="008A38CD"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p>
    <w:p w14:paraId="4452B794" w14:textId="54A73788" w:rsidR="00B710BE" w:rsidRPr="00A91D93" w:rsidRDefault="00B710BE"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t>Some examples of the adjustments we can make are:</w:t>
      </w:r>
    </w:p>
    <w:p w14:paraId="4822366D" w14:textId="77777777" w:rsidR="008E7333" w:rsidRPr="00A91D93" w:rsidRDefault="008E7333" w:rsidP="00E02675">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spacing w:after="0" w:line="240" w:lineRule="auto"/>
        <w:rPr>
          <w:rFonts w:asciiTheme="minorHAnsi" w:eastAsia="Times New Roman" w:hAnsiTheme="minorHAnsi" w:cstheme="minorHAnsi"/>
          <w:szCs w:val="24"/>
          <w:lang w:eastAsia="en-GB"/>
        </w:rPr>
      </w:pPr>
    </w:p>
    <w:p w14:paraId="2343848A" w14:textId="606629DB" w:rsidR="00B710BE" w:rsidRPr="00A91D93" w:rsidRDefault="008E7333" w:rsidP="008E7333">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Cs/>
          <w:szCs w:val="24"/>
        </w:rPr>
      </w:pPr>
      <w:r w:rsidRPr="00A91D93">
        <w:rPr>
          <w:rFonts w:asciiTheme="minorHAnsi" w:hAnsiTheme="minorHAnsi" w:cstheme="minorHAnsi"/>
          <w:bCs/>
          <w:szCs w:val="24"/>
        </w:rPr>
        <w:t xml:space="preserve">- </w:t>
      </w:r>
      <w:r w:rsidR="00B710BE" w:rsidRPr="00A91D93">
        <w:rPr>
          <w:rFonts w:asciiTheme="minorHAnsi" w:hAnsiTheme="minorHAnsi" w:cstheme="minorHAnsi"/>
          <w:bCs/>
          <w:szCs w:val="24"/>
        </w:rPr>
        <w:t>Providing extra time to answer interview questions</w:t>
      </w:r>
    </w:p>
    <w:p w14:paraId="4C78B4B9" w14:textId="6D7572AB" w:rsidR="00B710BE" w:rsidRPr="00A91D93" w:rsidRDefault="008E7333" w:rsidP="00B710B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Cs/>
          <w:szCs w:val="24"/>
        </w:rPr>
      </w:pPr>
      <w:r w:rsidRPr="00A91D93">
        <w:rPr>
          <w:rFonts w:asciiTheme="minorHAnsi" w:hAnsiTheme="minorHAnsi" w:cstheme="minorHAnsi"/>
          <w:bCs/>
          <w:szCs w:val="24"/>
        </w:rPr>
        <w:t xml:space="preserve">- </w:t>
      </w:r>
      <w:r w:rsidR="00B710BE" w:rsidRPr="00A91D93">
        <w:rPr>
          <w:rFonts w:asciiTheme="minorHAnsi" w:hAnsiTheme="minorHAnsi" w:cstheme="minorHAnsi"/>
          <w:bCs/>
          <w:szCs w:val="24"/>
        </w:rPr>
        <w:t xml:space="preserve">Allowing a break in between parts of the interview </w:t>
      </w:r>
    </w:p>
    <w:p w14:paraId="517229F5" w14:textId="67A98AD4" w:rsidR="00B710BE" w:rsidRPr="00A91D93" w:rsidRDefault="008E7333" w:rsidP="00B710B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Cs/>
          <w:szCs w:val="24"/>
        </w:rPr>
      </w:pPr>
      <w:r w:rsidRPr="00A91D93">
        <w:rPr>
          <w:rFonts w:asciiTheme="minorHAnsi" w:hAnsiTheme="minorHAnsi" w:cstheme="minorHAnsi"/>
          <w:bCs/>
          <w:szCs w:val="24"/>
        </w:rPr>
        <w:t xml:space="preserve">- </w:t>
      </w:r>
      <w:r w:rsidR="00B710BE" w:rsidRPr="00A91D93">
        <w:rPr>
          <w:rFonts w:asciiTheme="minorHAnsi" w:hAnsiTheme="minorHAnsi" w:cstheme="minorHAnsi"/>
          <w:bCs/>
          <w:szCs w:val="24"/>
        </w:rPr>
        <w:t>Providing interview questions 24 hours in advance</w:t>
      </w:r>
    </w:p>
    <w:p w14:paraId="18FD6096" w14:textId="4B6F1B88" w:rsidR="008E7333" w:rsidRPr="00A91D93" w:rsidRDefault="008E7333" w:rsidP="008E7333">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Cs/>
          <w:szCs w:val="24"/>
        </w:rPr>
      </w:pPr>
      <w:r w:rsidRPr="00A91D93">
        <w:rPr>
          <w:rFonts w:asciiTheme="minorHAnsi" w:hAnsiTheme="minorHAnsi" w:cstheme="minorHAnsi"/>
          <w:bCs/>
          <w:szCs w:val="24"/>
        </w:rPr>
        <w:t xml:space="preserve">- </w:t>
      </w:r>
      <w:r w:rsidR="00B710BE" w:rsidRPr="00A91D93">
        <w:rPr>
          <w:rFonts w:asciiTheme="minorHAnsi" w:hAnsiTheme="minorHAnsi" w:cstheme="minorHAnsi"/>
          <w:bCs/>
          <w:szCs w:val="24"/>
        </w:rPr>
        <w:t xml:space="preserve">Sign-language interpretation  </w:t>
      </w:r>
    </w:p>
    <w:p w14:paraId="51DAB635" w14:textId="4C425383" w:rsidR="008E7333" w:rsidRPr="00A91D93" w:rsidRDefault="00B710BE" w:rsidP="00B710B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Cs/>
          <w:szCs w:val="24"/>
        </w:rPr>
      </w:pPr>
      <w:r w:rsidRPr="00A91D93">
        <w:rPr>
          <w:rFonts w:asciiTheme="minorHAnsi" w:hAnsiTheme="minorHAnsi" w:cstheme="minorHAnsi"/>
          <w:b/>
          <w:szCs w:val="24"/>
        </w:rPr>
        <w:t>This list is not exhaustive</w:t>
      </w:r>
      <w:r w:rsidRPr="00A91D93">
        <w:rPr>
          <w:rFonts w:asciiTheme="minorHAnsi" w:hAnsiTheme="minorHAnsi" w:cstheme="minorHAnsi"/>
          <w:bCs/>
          <w:szCs w:val="24"/>
        </w:rPr>
        <w:t xml:space="preserve">. If you would like to discuss any adjustments you require, please contact us at </w:t>
      </w:r>
      <w:hyperlink r:id="rId9" w:history="1">
        <w:r w:rsidR="008E7333" w:rsidRPr="00A91D93">
          <w:rPr>
            <w:rStyle w:val="Hyperlink"/>
            <w:rFonts w:asciiTheme="minorHAnsi" w:hAnsiTheme="minorHAnsi" w:cstheme="minorHAnsi"/>
            <w:bCs/>
            <w:szCs w:val="24"/>
          </w:rPr>
          <w:t>BusinessManagement@</w:t>
        </w:r>
        <w:r w:rsidR="008E7333" w:rsidRPr="00A91D93">
          <w:rPr>
            <w:rStyle w:val="Hyperlink"/>
            <w:rFonts w:ascii="Calibri" w:hAnsi="Calibri"/>
          </w:rPr>
          <w:t>assured.systems.gov.scot</w:t>
        </w:r>
      </w:hyperlink>
      <w:r w:rsidR="008E7333" w:rsidRPr="00A91D93">
        <w:rPr>
          <w:rFonts w:ascii="Calibri" w:hAnsi="Calibri"/>
          <w:color w:val="44546A" w:themeColor="dark2"/>
        </w:rPr>
        <w:t xml:space="preserve"> </w:t>
      </w:r>
      <w:r w:rsidR="008E7333" w:rsidRPr="00A91D93">
        <w:rPr>
          <w:rFonts w:asciiTheme="minorHAnsi" w:hAnsiTheme="minorHAnsi" w:cstheme="minorHAnsi"/>
          <w:bCs/>
          <w:szCs w:val="24"/>
        </w:rPr>
        <w:t>to discuss your access needs and gain advice on adjustments. Please subject the email “Adjustments Assistance for Interview” to ensure your email is flagged.</w:t>
      </w:r>
    </w:p>
    <w:p w14:paraId="7C82E6C4" w14:textId="73D69618" w:rsidR="008E7333" w:rsidRPr="00A91D93" w:rsidRDefault="008E7333" w:rsidP="00B710B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Cs/>
          <w:szCs w:val="24"/>
        </w:rPr>
      </w:pPr>
      <w:r w:rsidRPr="00A91D93">
        <w:rPr>
          <w:rFonts w:asciiTheme="minorHAnsi" w:hAnsiTheme="minorHAnsi" w:cstheme="minorHAnsi"/>
          <w:bCs/>
          <w:szCs w:val="24"/>
        </w:rPr>
        <w:t xml:space="preserve">The details of this email will not be shared beyond the support team without your permission, unless necessary to implement your adjustments. </w:t>
      </w:r>
    </w:p>
    <w:p w14:paraId="005592BF" w14:textId="673D5817" w:rsidR="008E7333" w:rsidRDefault="008E7333" w:rsidP="00B710B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Cs/>
          <w:szCs w:val="24"/>
        </w:rPr>
      </w:pPr>
      <w:r w:rsidRPr="00F77C1D">
        <w:rPr>
          <w:rFonts w:asciiTheme="minorHAnsi" w:hAnsiTheme="minorHAnsi" w:cstheme="minorHAnsi"/>
          <w:bCs/>
          <w:szCs w:val="24"/>
        </w:rPr>
        <w:t>Please confirm</w:t>
      </w:r>
      <w:r w:rsidR="00270090" w:rsidRPr="00F77C1D">
        <w:rPr>
          <w:rFonts w:asciiTheme="minorHAnsi" w:hAnsiTheme="minorHAnsi" w:cstheme="minorHAnsi"/>
          <w:bCs/>
          <w:szCs w:val="24"/>
        </w:rPr>
        <w:t xml:space="preserve"> </w:t>
      </w:r>
      <w:r w:rsidRPr="00F77C1D">
        <w:rPr>
          <w:rFonts w:asciiTheme="minorHAnsi" w:hAnsiTheme="minorHAnsi" w:cstheme="minorHAnsi"/>
          <w:bCs/>
          <w:szCs w:val="24"/>
        </w:rPr>
        <w:t xml:space="preserve"> what adjustments you need for the interview process:</w:t>
      </w:r>
    </w:p>
    <w:p w14:paraId="78CA8856" w14:textId="79D848F5" w:rsidR="00F77C1D" w:rsidRPr="00A91D93" w:rsidRDefault="00F77C1D" w:rsidP="00B710B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Cs/>
          <w:szCs w:val="24"/>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67456" behindDoc="0" locked="0" layoutInCell="1" allowOverlap="1" wp14:anchorId="70293103" wp14:editId="7973D324">
                <wp:simplePos x="0" y="0"/>
                <wp:positionH relativeFrom="margin">
                  <wp:align>left</wp:align>
                </wp:positionH>
                <wp:positionV relativeFrom="paragraph">
                  <wp:posOffset>6709</wp:posOffset>
                </wp:positionV>
                <wp:extent cx="5693134" cy="834887"/>
                <wp:effectExtent l="0" t="0" r="22225" b="22860"/>
                <wp:wrapNone/>
                <wp:docPr id="1210265868" name="Text Box 1"/>
                <wp:cNvGraphicFramePr/>
                <a:graphic xmlns:a="http://schemas.openxmlformats.org/drawingml/2006/main">
                  <a:graphicData uri="http://schemas.microsoft.com/office/word/2010/wordprocessingShape">
                    <wps:wsp>
                      <wps:cNvSpPr txBox="1"/>
                      <wps:spPr>
                        <a:xfrm>
                          <a:off x="0" y="0"/>
                          <a:ext cx="5693134" cy="834887"/>
                        </a:xfrm>
                        <a:prstGeom prst="rect">
                          <a:avLst/>
                        </a:prstGeom>
                        <a:ln/>
                      </wps:spPr>
                      <wps:style>
                        <a:lnRef idx="2">
                          <a:schemeClr val="dk1"/>
                        </a:lnRef>
                        <a:fillRef idx="1">
                          <a:schemeClr val="lt1"/>
                        </a:fillRef>
                        <a:effectRef idx="0">
                          <a:schemeClr val="dk1"/>
                        </a:effectRef>
                        <a:fontRef idx="minor">
                          <a:schemeClr val="dk1"/>
                        </a:fontRef>
                      </wps:style>
                      <wps:txbx>
                        <w:txbxContent>
                          <w:p w14:paraId="15A855BD" w14:textId="77777777" w:rsidR="00F77C1D" w:rsidRDefault="00F77C1D" w:rsidP="00F7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293103" id="_x0000_s1032" type="#_x0000_t202" style="position:absolute;margin-left:0;margin-top:.55pt;width:448.3pt;height:65.7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" fillcolor="white [3201]" strokecolor="black [3200]" strokeweight="1pt">
                <v:textbox>
                  <w:txbxContent>
                    <w:p w14:paraId="15A855BD" w14:textId="77777777" w:rsidR="00F77C1D" w:rsidRDefault="00F77C1D" w:rsidP="00F77C1D"/>
                  </w:txbxContent>
                </v:textbox>
                <w10:wrap anchorx="margin"/>
              </v:shape>
            </w:pict>
          </mc:Fallback>
        </mc:AlternateContent>
      </w:r>
    </w:p>
    <w:p w14:paraId="369855BC" w14:textId="6A592B20" w:rsidR="00B710BE" w:rsidRDefault="008E7333" w:rsidP="00B710B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Cs/>
          <w:szCs w:val="24"/>
        </w:rPr>
      </w:pPr>
      <w:r w:rsidRPr="00A91D93">
        <w:rPr>
          <w:rFonts w:asciiTheme="minorHAnsi" w:hAnsiTheme="minorHAnsi" w:cstheme="minorHAnsi"/>
          <w:bCs/>
          <w:szCs w:val="24"/>
        </w:rPr>
        <w:t xml:space="preserve"> </w:t>
      </w:r>
    </w:p>
    <w:p w14:paraId="5811BF3B" w14:textId="3EB2E03A" w:rsidR="00B710BE" w:rsidRPr="00A91D93" w:rsidRDefault="00B710BE" w:rsidP="00B710B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center" w:pos="4500"/>
          <w:tab w:val="left" w:pos="4680"/>
          <w:tab w:val="left" w:pos="5400"/>
          <w:tab w:val="right" w:pos="9000"/>
        </w:tabs>
        <w:rPr>
          <w:rFonts w:asciiTheme="minorHAnsi" w:hAnsiTheme="minorHAnsi" w:cstheme="minorHAnsi"/>
          <w:b/>
          <w:szCs w:val="24"/>
        </w:rPr>
      </w:pPr>
    </w:p>
    <w:p w14:paraId="3181A2E7" w14:textId="77777777" w:rsidR="00DC411E" w:rsidRDefault="00DC411E"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szCs w:val="24"/>
        </w:rPr>
      </w:pPr>
    </w:p>
    <w:p w14:paraId="2846ACE4" w14:textId="031F78A5"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r w:rsidRPr="00FD0ECB">
        <w:rPr>
          <w:rFonts w:asciiTheme="minorHAnsi" w:eastAsia="Times New Roman" w:hAnsiTheme="minorHAnsi" w:cstheme="minorHAnsi"/>
          <w:b/>
          <w:szCs w:val="24"/>
        </w:rPr>
        <w:t xml:space="preserve">Question </w:t>
      </w:r>
      <w:r w:rsidR="008E7333" w:rsidRPr="00FD0ECB">
        <w:rPr>
          <w:rFonts w:asciiTheme="minorHAnsi" w:eastAsia="Times New Roman" w:hAnsiTheme="minorHAnsi" w:cstheme="minorHAnsi"/>
          <w:b/>
          <w:szCs w:val="24"/>
        </w:rPr>
        <w:t>7</w:t>
      </w:r>
      <w:r w:rsidRPr="00FD0ECB">
        <w:rPr>
          <w:rFonts w:asciiTheme="minorHAnsi" w:eastAsia="Times New Roman" w:hAnsiTheme="minorHAnsi" w:cstheme="minorHAnsi"/>
          <w:b/>
          <w:szCs w:val="24"/>
        </w:rPr>
        <w:t xml:space="preserve"> - What best describes your current employment status?</w:t>
      </w:r>
    </w:p>
    <w:p w14:paraId="3A637DF8"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left" w:pos="6840"/>
          <w:tab w:val="right" w:pos="9000"/>
        </w:tabs>
        <w:spacing w:after="0" w:line="240" w:lineRule="atLeast"/>
        <w:rPr>
          <w:rFonts w:asciiTheme="minorHAnsi" w:eastAsia="Times New Roman" w:hAnsiTheme="minorHAnsi" w:cstheme="minorHAnsi"/>
          <w:b/>
          <w:szCs w:val="24"/>
          <w:lang w:eastAsia="en-GB"/>
        </w:rPr>
      </w:pPr>
      <w:bookmarkStart w:id="16" w:name="_Hlk175147260"/>
      <w:r w:rsidRPr="00A91D93">
        <w:rPr>
          <w:rFonts w:asciiTheme="minorHAnsi" w:eastAsia="Times New Roman" w:hAnsiTheme="minorHAnsi" w:cstheme="minorHAnsi"/>
          <w:b/>
          <w:szCs w:val="24"/>
          <w:lang w:eastAsia="en-GB"/>
        </w:rPr>
        <w:sym w:font="Wingdings" w:char="F074"/>
      </w:r>
      <w:r w:rsidRPr="00A91D93">
        <w:rPr>
          <w:rFonts w:asciiTheme="minorHAnsi" w:eastAsia="Times New Roman" w:hAnsiTheme="minorHAnsi" w:cstheme="minorHAnsi"/>
          <w:b/>
          <w:szCs w:val="24"/>
          <w:lang w:eastAsia="en-GB"/>
        </w:rPr>
        <w:t xml:space="preserve">  Please select the one that best applies</w:t>
      </w:r>
    </w:p>
    <w:bookmarkEnd w:id="16"/>
    <w:p w14:paraId="15E47674"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p>
    <w:p w14:paraId="50DA0FA4" w14:textId="45B7C3BB" w:rsidR="00DC411E" w:rsidRPr="00A91D93" w:rsidRDefault="00DC411E" w:rsidP="00765D6A">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
          <w:szCs w:val="24"/>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765D6A" w:rsidRPr="00A91D93">
        <w:rPr>
          <w:rFonts w:asciiTheme="minorHAnsi" w:eastAsia="Times New Roman" w:hAnsiTheme="minorHAnsi" w:cstheme="minorHAnsi"/>
          <w:szCs w:val="24"/>
          <w:lang w:eastAsia="en-GB"/>
        </w:rPr>
        <w:t>Employed full time</w:t>
      </w:r>
    </w:p>
    <w:bookmarkStart w:id="17" w:name="_Hlk175145177"/>
    <w:p w14:paraId="78FA6BAE" w14:textId="7D92ADDF" w:rsidR="00EE2F99"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17"/>
      <w:r w:rsidRPr="00A91D93">
        <w:rPr>
          <w:rFonts w:asciiTheme="minorHAnsi" w:eastAsia="Times New Roman" w:hAnsiTheme="minorHAnsi" w:cstheme="minorHAnsi"/>
          <w:szCs w:val="24"/>
          <w:lang w:eastAsia="en-GB"/>
        </w:rPr>
        <w:t xml:space="preserve"> </w:t>
      </w:r>
      <w:r w:rsidR="00765D6A" w:rsidRPr="00A91D93">
        <w:rPr>
          <w:rFonts w:asciiTheme="minorHAnsi" w:eastAsia="Times New Roman" w:hAnsiTheme="minorHAnsi" w:cstheme="minorHAnsi"/>
          <w:szCs w:val="24"/>
          <w:lang w:eastAsia="en-GB"/>
        </w:rPr>
        <w:t>Employed part time</w:t>
      </w:r>
    </w:p>
    <w:p w14:paraId="5E9ABFAA" w14:textId="357B4229" w:rsidR="00EE2F99" w:rsidRPr="00A91D93" w:rsidRDefault="00EE2F99"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Self-employed</w:t>
      </w:r>
    </w:p>
    <w:p w14:paraId="1509DD2D" w14:textId="330AFA12" w:rsidR="00521EF0" w:rsidRPr="00A91D93" w:rsidRDefault="00521EF0"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Unemployed</w:t>
      </w:r>
    </w:p>
    <w:p w14:paraId="2ED03EAF" w14:textId="7C40C6A6"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Retired (whether receiving a pension or not)</w:t>
      </w:r>
    </w:p>
    <w:p w14:paraId="06018363" w14:textId="3ADFC74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Student</w:t>
      </w:r>
    </w:p>
    <w:p w14:paraId="031A2F35" w14:textId="06796108"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ind w:left="360" w:hanging="360"/>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Looking after home or family full time</w:t>
      </w:r>
    </w:p>
    <w:p w14:paraId="1E91A73F" w14:textId="1A3A2020"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Long term sick or disabled</w:t>
      </w:r>
    </w:p>
    <w:p w14:paraId="54C9EF0F" w14:textId="77777777" w:rsidR="00DC411E"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Doing any o</w:t>
      </w:r>
      <w:r w:rsidRPr="00A91D93">
        <w:rPr>
          <w:rFonts w:asciiTheme="minorHAnsi" w:eastAsia="Times New Roman" w:hAnsiTheme="minorHAnsi" w:cstheme="minorHAnsi"/>
          <w:szCs w:val="24"/>
        </w:rPr>
        <w:t xml:space="preserve">ther kind of paid work.  </w:t>
      </w:r>
      <w:r w:rsidRPr="00A91D93">
        <w:rPr>
          <w:rFonts w:asciiTheme="minorHAnsi" w:eastAsia="Times New Roman" w:hAnsiTheme="minorHAnsi" w:cstheme="minorHAnsi"/>
          <w:szCs w:val="24"/>
          <w:lang w:eastAsia="en-GB"/>
        </w:rPr>
        <w:t>Please specify if you wish:</w:t>
      </w:r>
    </w:p>
    <w:p w14:paraId="41BDFDDE" w14:textId="0B73A1EC" w:rsidR="008A38CD" w:rsidRDefault="008A38C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79744" behindDoc="0" locked="0" layoutInCell="1" allowOverlap="1" wp14:anchorId="263D6518" wp14:editId="6E178644">
                <wp:simplePos x="0" y="0"/>
                <wp:positionH relativeFrom="margin">
                  <wp:align>left</wp:align>
                </wp:positionH>
                <wp:positionV relativeFrom="paragraph">
                  <wp:posOffset>98590</wp:posOffset>
                </wp:positionV>
                <wp:extent cx="5692775" cy="834390"/>
                <wp:effectExtent l="0" t="0" r="22225" b="22860"/>
                <wp:wrapNone/>
                <wp:docPr id="82784789" name="Text Box 1"/>
                <wp:cNvGraphicFramePr/>
                <a:graphic xmlns:a="http://schemas.openxmlformats.org/drawingml/2006/main">
                  <a:graphicData uri="http://schemas.microsoft.com/office/word/2010/wordprocessingShape">
                    <wps:wsp>
                      <wps:cNvSpPr txBox="1"/>
                      <wps:spPr>
                        <a:xfrm>
                          <a:off x="0" y="0"/>
                          <a:ext cx="5692775" cy="834390"/>
                        </a:xfrm>
                        <a:prstGeom prst="rect">
                          <a:avLst/>
                        </a:prstGeom>
                        <a:ln/>
                      </wps:spPr>
                      <wps:style>
                        <a:lnRef idx="2">
                          <a:schemeClr val="dk1"/>
                        </a:lnRef>
                        <a:fillRef idx="1">
                          <a:schemeClr val="lt1"/>
                        </a:fillRef>
                        <a:effectRef idx="0">
                          <a:schemeClr val="dk1"/>
                        </a:effectRef>
                        <a:fontRef idx="minor">
                          <a:schemeClr val="dk1"/>
                        </a:fontRef>
                      </wps:style>
                      <wps:txbx>
                        <w:txbxContent>
                          <w:p w14:paraId="594C57D6" w14:textId="77777777" w:rsidR="008A38CD" w:rsidRDefault="008A38CD" w:rsidP="008A38CD"/>
                          <w:p w14:paraId="60D28DEC" w14:textId="77777777" w:rsidR="008A38CD" w:rsidRDefault="008A38CD" w:rsidP="008A38CD"/>
                          <w:p w14:paraId="089B8721" w14:textId="77777777" w:rsidR="008A38CD" w:rsidRDefault="008A38CD" w:rsidP="008A38CD"/>
                          <w:p w14:paraId="519BC225" w14:textId="77777777" w:rsidR="008A38CD" w:rsidRDefault="008A38CD" w:rsidP="008A38CD"/>
                          <w:p w14:paraId="5F73F861" w14:textId="77777777" w:rsidR="008A38CD" w:rsidRDefault="008A38CD" w:rsidP="008A38CD"/>
                          <w:p w14:paraId="7F0C9380" w14:textId="77777777" w:rsidR="008A38CD" w:rsidRDefault="008A38CD" w:rsidP="008A38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3D6518" id="_x0000_s1033" type="#_x0000_t202" style="position:absolute;margin-left:0;margin-top:7.75pt;width:448.25pt;height:65.7pt;z-index:25167974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" fillcolor="white [3201]" strokecolor="black [3200]" strokeweight="1pt">
                <v:textbox>
                  <w:txbxContent>
                    <w:p w14:paraId="594C57D6" w14:textId="77777777" w:rsidR="008A38CD" w:rsidRDefault="008A38CD" w:rsidP="008A38CD"/>
                    <w:p w14:paraId="60D28DEC" w14:textId="77777777" w:rsidR="008A38CD" w:rsidRDefault="008A38CD" w:rsidP="008A38CD"/>
                    <w:p w14:paraId="089B8721" w14:textId="77777777" w:rsidR="008A38CD" w:rsidRDefault="008A38CD" w:rsidP="008A38CD"/>
                    <w:p w14:paraId="519BC225" w14:textId="77777777" w:rsidR="008A38CD" w:rsidRDefault="008A38CD" w:rsidP="008A38CD"/>
                    <w:p w14:paraId="5F73F861" w14:textId="77777777" w:rsidR="008A38CD" w:rsidRDefault="008A38CD" w:rsidP="008A38CD"/>
                    <w:p w14:paraId="7F0C9380" w14:textId="77777777" w:rsidR="008A38CD" w:rsidRDefault="008A38CD" w:rsidP="008A38CD"/>
                  </w:txbxContent>
                </v:textbox>
                <w10:wrap anchorx="margin"/>
              </v:shape>
            </w:pict>
          </mc:Fallback>
        </mc:AlternateContent>
      </w:r>
    </w:p>
    <w:p w14:paraId="776EA1E8" w14:textId="0C2891F2" w:rsidR="008A38CD" w:rsidRDefault="008A38C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61E4F4C1" w14:textId="75A51AFA"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None of the above.  Please specify if you wish:</w:t>
      </w:r>
    </w:p>
    <w:p w14:paraId="58F1C38B" w14:textId="2DD2287F" w:rsidR="00DC411E"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5D8E9777" w14:textId="798C1CDC"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69504" behindDoc="0" locked="0" layoutInCell="1" allowOverlap="1" wp14:anchorId="74AEAA93" wp14:editId="0F3C2387">
                <wp:simplePos x="0" y="0"/>
                <wp:positionH relativeFrom="margin">
                  <wp:align>left</wp:align>
                </wp:positionH>
                <wp:positionV relativeFrom="paragraph">
                  <wp:posOffset>6129</wp:posOffset>
                </wp:positionV>
                <wp:extent cx="5692775" cy="834390"/>
                <wp:effectExtent l="0" t="0" r="22225" b="22860"/>
                <wp:wrapNone/>
                <wp:docPr id="1236992251" name="Text Box 1"/>
                <wp:cNvGraphicFramePr/>
                <a:graphic xmlns:a="http://schemas.openxmlformats.org/drawingml/2006/main">
                  <a:graphicData uri="http://schemas.microsoft.com/office/word/2010/wordprocessingShape">
                    <wps:wsp>
                      <wps:cNvSpPr txBox="1"/>
                      <wps:spPr>
                        <a:xfrm>
                          <a:off x="0" y="0"/>
                          <a:ext cx="5692775" cy="834390"/>
                        </a:xfrm>
                        <a:prstGeom prst="rect">
                          <a:avLst/>
                        </a:prstGeom>
                        <a:ln/>
                      </wps:spPr>
                      <wps:style>
                        <a:lnRef idx="2">
                          <a:schemeClr val="dk1"/>
                        </a:lnRef>
                        <a:fillRef idx="1">
                          <a:schemeClr val="lt1"/>
                        </a:fillRef>
                        <a:effectRef idx="0">
                          <a:schemeClr val="dk1"/>
                        </a:effectRef>
                        <a:fontRef idx="minor">
                          <a:schemeClr val="dk1"/>
                        </a:fontRef>
                      </wps:style>
                      <wps:txbx>
                        <w:txbxContent>
                          <w:p w14:paraId="4255A079" w14:textId="77777777" w:rsidR="00F77C1D" w:rsidRDefault="00F77C1D" w:rsidP="00F77C1D"/>
                          <w:p w14:paraId="500E388B" w14:textId="77777777" w:rsidR="00F77C1D" w:rsidRDefault="00F77C1D" w:rsidP="00F77C1D"/>
                          <w:p w14:paraId="38DE94C1" w14:textId="77777777" w:rsidR="00F77C1D" w:rsidRDefault="00F77C1D" w:rsidP="00F77C1D"/>
                          <w:p w14:paraId="13D5B97A" w14:textId="77777777" w:rsidR="00F77C1D" w:rsidRDefault="00F77C1D" w:rsidP="00F77C1D"/>
                          <w:p w14:paraId="74E9130F" w14:textId="77777777" w:rsidR="00F77C1D" w:rsidRDefault="00F77C1D" w:rsidP="00F77C1D"/>
                          <w:p w14:paraId="3CF9D309" w14:textId="77777777" w:rsidR="00F77C1D" w:rsidRDefault="00F77C1D" w:rsidP="00F7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AEAA93" id="_x0000_s1034" type="#_x0000_t202" style="position:absolute;margin-left:0;margin-top:.5pt;width:448.25pt;height:65.7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" fillcolor="white [3201]" strokecolor="black [3200]" strokeweight="1pt">
                <v:textbox>
                  <w:txbxContent>
                    <w:p w14:paraId="4255A079" w14:textId="77777777" w:rsidR="00F77C1D" w:rsidRDefault="00F77C1D" w:rsidP="00F77C1D"/>
                    <w:p w14:paraId="500E388B" w14:textId="77777777" w:rsidR="00F77C1D" w:rsidRDefault="00F77C1D" w:rsidP="00F77C1D"/>
                    <w:p w14:paraId="38DE94C1" w14:textId="77777777" w:rsidR="00F77C1D" w:rsidRDefault="00F77C1D" w:rsidP="00F77C1D"/>
                    <w:p w14:paraId="13D5B97A" w14:textId="77777777" w:rsidR="00F77C1D" w:rsidRDefault="00F77C1D" w:rsidP="00F77C1D"/>
                    <w:p w14:paraId="74E9130F" w14:textId="77777777" w:rsidR="00F77C1D" w:rsidRDefault="00F77C1D" w:rsidP="00F77C1D"/>
                    <w:p w14:paraId="3CF9D309" w14:textId="77777777" w:rsidR="00F77C1D" w:rsidRDefault="00F77C1D" w:rsidP="00F77C1D"/>
                  </w:txbxContent>
                </v:textbox>
                <w10:wrap anchorx="margin"/>
              </v:shape>
            </w:pict>
          </mc:Fallback>
        </mc:AlternateContent>
      </w:r>
    </w:p>
    <w:p w14:paraId="74E115E7"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580A04C7"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7325C658"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5C84B00B"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1F4F729F"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Prefer not to say</w:t>
      </w:r>
    </w:p>
    <w:p w14:paraId="5ED0F581" w14:textId="77777777" w:rsidR="008E7333" w:rsidRPr="00A91D93" w:rsidRDefault="008E7333"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szCs w:val="24"/>
        </w:rPr>
      </w:pPr>
    </w:p>
    <w:p w14:paraId="36249702" w14:textId="2712A255"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r w:rsidRPr="00FD0ECB">
        <w:rPr>
          <w:rFonts w:asciiTheme="minorHAnsi" w:eastAsia="Times New Roman" w:hAnsiTheme="minorHAnsi" w:cstheme="minorHAnsi"/>
          <w:b/>
          <w:szCs w:val="24"/>
        </w:rPr>
        <w:t xml:space="preserve">Question </w:t>
      </w:r>
      <w:r w:rsidR="008E7333" w:rsidRPr="00FD0ECB">
        <w:rPr>
          <w:rFonts w:asciiTheme="minorHAnsi" w:eastAsia="Times New Roman" w:hAnsiTheme="minorHAnsi" w:cstheme="minorHAnsi"/>
          <w:b/>
          <w:szCs w:val="24"/>
        </w:rPr>
        <w:t>9</w:t>
      </w:r>
      <w:r w:rsidRPr="00FD0ECB">
        <w:rPr>
          <w:rFonts w:asciiTheme="minorHAnsi" w:eastAsia="Times New Roman" w:hAnsiTheme="minorHAnsi" w:cstheme="minorHAnsi"/>
          <w:b/>
          <w:szCs w:val="24"/>
        </w:rPr>
        <w:t xml:space="preserve"> - What is your household income?</w:t>
      </w:r>
    </w:p>
    <w:p w14:paraId="34C1FC8C"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p>
    <w:p w14:paraId="11025204" w14:textId="4293EF71"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i/>
          <w:strike/>
          <w:szCs w:val="24"/>
          <w:u w:val="single"/>
        </w:rPr>
      </w:pPr>
      <w:r w:rsidRPr="00A91D93">
        <w:rPr>
          <w:rFonts w:asciiTheme="minorHAnsi" w:eastAsia="Times New Roman" w:hAnsiTheme="minorHAnsi" w:cstheme="minorHAnsi"/>
          <w:i/>
          <w:szCs w:val="24"/>
        </w:rPr>
        <w:t xml:space="preserve">This information is helpful as it allows us to identify the impact of income on applications for </w:t>
      </w:r>
      <w:r w:rsidR="00C466B1" w:rsidRPr="00A91D93">
        <w:rPr>
          <w:rFonts w:asciiTheme="minorHAnsi" w:eastAsia="Times New Roman" w:hAnsiTheme="minorHAnsi" w:cstheme="minorHAnsi"/>
          <w:i/>
          <w:szCs w:val="24"/>
        </w:rPr>
        <w:t>B</w:t>
      </w:r>
      <w:r w:rsidRPr="00A91D93">
        <w:rPr>
          <w:rFonts w:asciiTheme="minorHAnsi" w:eastAsia="Times New Roman" w:hAnsiTheme="minorHAnsi" w:cstheme="minorHAnsi"/>
          <w:i/>
          <w:szCs w:val="24"/>
        </w:rPr>
        <w:t>oard</w:t>
      </w:r>
      <w:r w:rsidR="00C466B1" w:rsidRPr="00A91D93">
        <w:rPr>
          <w:rFonts w:asciiTheme="minorHAnsi" w:eastAsia="Times New Roman" w:hAnsiTheme="minorHAnsi" w:cstheme="minorHAnsi"/>
          <w:i/>
          <w:szCs w:val="24"/>
        </w:rPr>
        <w:t>/committee</w:t>
      </w:r>
      <w:r w:rsidRPr="00A91D93">
        <w:rPr>
          <w:rFonts w:asciiTheme="minorHAnsi" w:eastAsia="Times New Roman" w:hAnsiTheme="minorHAnsi" w:cstheme="minorHAnsi"/>
          <w:i/>
          <w:szCs w:val="24"/>
        </w:rPr>
        <w:t xml:space="preserve"> positions</w:t>
      </w:r>
      <w:r w:rsidR="00041E2A" w:rsidRPr="00A91D93">
        <w:rPr>
          <w:rFonts w:asciiTheme="minorHAnsi" w:eastAsia="Times New Roman" w:hAnsiTheme="minorHAnsi" w:cstheme="minorHAnsi"/>
          <w:i/>
          <w:szCs w:val="24"/>
        </w:rPr>
        <w:t>.</w:t>
      </w:r>
    </w:p>
    <w:p w14:paraId="21111E0D"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u w:val="single"/>
        </w:rPr>
      </w:pPr>
    </w:p>
    <w:p w14:paraId="28BA8DD9"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rPr>
        <w:t>What would you say your household’s total income from all sources is (please provide gross amount before taxes)?</w:t>
      </w:r>
    </w:p>
    <w:p w14:paraId="17E08F5B"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rPr>
      </w:pPr>
    </w:p>
    <w:p w14:paraId="1CE86184" w14:textId="69A71050"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r w:rsidRPr="00A91D93">
        <w:rPr>
          <w:rFonts w:asciiTheme="minorHAnsi" w:eastAsia="Times New Roman" w:hAnsiTheme="minorHAnsi" w:cstheme="minorHAnsi"/>
          <w:b/>
          <w:szCs w:val="24"/>
        </w:rPr>
        <w:t>Per Year</w:t>
      </w:r>
      <w:r w:rsidR="006B5776">
        <w:rPr>
          <w:rFonts w:asciiTheme="minorHAnsi" w:eastAsia="Times New Roman" w:hAnsiTheme="minorHAnsi" w:cstheme="minorHAnsi"/>
          <w:b/>
          <w:szCs w:val="24"/>
        </w:rPr>
        <w:t>:</w:t>
      </w:r>
    </w:p>
    <w:p w14:paraId="19F1B50F" w14:textId="229E4909" w:rsidR="00DC411E" w:rsidRPr="00A91D93" w:rsidRDefault="006B5776"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w:t>
      </w:r>
      <w:r w:rsidR="00DC411E" w:rsidRPr="00A91D93">
        <w:rPr>
          <w:rFonts w:asciiTheme="minorHAnsi" w:eastAsia="Times New Roman" w:hAnsiTheme="minorHAnsi" w:cstheme="minorHAnsi"/>
          <w:szCs w:val="24"/>
          <w:lang w:eastAsia="en-GB"/>
        </w:rPr>
        <w:t>less than £5 200</w:t>
      </w:r>
      <w:r w:rsidR="00DC411E" w:rsidRPr="00A91D93">
        <w:rPr>
          <w:rFonts w:asciiTheme="minorHAnsi" w:eastAsia="Times New Roman" w:hAnsiTheme="minorHAnsi" w:cstheme="minorHAnsi"/>
          <w:szCs w:val="24"/>
          <w:lang w:eastAsia="en-GB"/>
        </w:rPr>
        <w:tab/>
      </w:r>
    </w:p>
    <w:p w14:paraId="68BBCB73" w14:textId="40BCB5FC" w:rsidR="00DC411E" w:rsidRPr="00A91D93" w:rsidRDefault="006B5776"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w:t>
      </w:r>
      <w:r w:rsidR="00DC411E" w:rsidRPr="00A91D93">
        <w:rPr>
          <w:rFonts w:asciiTheme="minorHAnsi" w:eastAsia="Times New Roman" w:hAnsiTheme="minorHAnsi" w:cstheme="minorHAnsi"/>
          <w:szCs w:val="24"/>
          <w:lang w:eastAsia="en-GB"/>
        </w:rPr>
        <w:t>£5 200 to £10 399</w:t>
      </w:r>
      <w:r w:rsidR="00DC411E" w:rsidRPr="00A91D93">
        <w:rPr>
          <w:rFonts w:asciiTheme="minorHAnsi" w:eastAsia="Times New Roman" w:hAnsiTheme="minorHAnsi" w:cstheme="minorHAnsi"/>
          <w:szCs w:val="24"/>
          <w:lang w:eastAsia="en-GB"/>
        </w:rPr>
        <w:tab/>
      </w:r>
    </w:p>
    <w:p w14:paraId="0778F42A" w14:textId="3108FC1D" w:rsidR="00DC411E" w:rsidRPr="00A91D93" w:rsidRDefault="006B5776"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w:t>
      </w:r>
      <w:r w:rsidR="00DC411E" w:rsidRPr="00A91D93">
        <w:rPr>
          <w:rFonts w:asciiTheme="minorHAnsi" w:eastAsia="Times New Roman" w:hAnsiTheme="minorHAnsi" w:cstheme="minorHAnsi"/>
          <w:szCs w:val="24"/>
          <w:lang w:eastAsia="en-GB"/>
        </w:rPr>
        <w:t>£10 400 to £15 599</w:t>
      </w:r>
      <w:r w:rsidR="00DC411E" w:rsidRPr="00A91D93">
        <w:rPr>
          <w:rFonts w:asciiTheme="minorHAnsi" w:eastAsia="Times New Roman" w:hAnsiTheme="minorHAnsi" w:cstheme="minorHAnsi"/>
          <w:szCs w:val="24"/>
          <w:lang w:eastAsia="en-GB"/>
        </w:rPr>
        <w:tab/>
      </w:r>
    </w:p>
    <w:p w14:paraId="463BACA0" w14:textId="709F799A" w:rsidR="00DC411E" w:rsidRPr="00A91D93" w:rsidRDefault="006B5776"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w:t>
      </w:r>
      <w:r w:rsidR="00DC411E" w:rsidRPr="00A91D93">
        <w:rPr>
          <w:rFonts w:asciiTheme="minorHAnsi" w:eastAsia="Times New Roman" w:hAnsiTheme="minorHAnsi" w:cstheme="minorHAnsi"/>
          <w:szCs w:val="24"/>
          <w:lang w:eastAsia="en-GB"/>
        </w:rPr>
        <w:t>£15 600 to £25 999</w:t>
      </w:r>
      <w:r w:rsidR="00DC411E" w:rsidRPr="00A91D93">
        <w:rPr>
          <w:rFonts w:asciiTheme="minorHAnsi" w:eastAsia="Times New Roman" w:hAnsiTheme="minorHAnsi" w:cstheme="minorHAnsi"/>
          <w:szCs w:val="24"/>
          <w:lang w:eastAsia="en-GB"/>
        </w:rPr>
        <w:tab/>
      </w:r>
    </w:p>
    <w:p w14:paraId="7A5A46E5" w14:textId="02DCEDE7" w:rsidR="00DC411E" w:rsidRPr="00A91D93" w:rsidRDefault="006B5776"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00DC411E" w:rsidRPr="00A91D93">
        <w:rPr>
          <w:rFonts w:asciiTheme="minorHAnsi" w:eastAsia="Times New Roman" w:hAnsiTheme="minorHAnsi" w:cstheme="minorHAnsi"/>
          <w:szCs w:val="24"/>
          <w:lang w:eastAsia="en-GB"/>
        </w:rPr>
        <w:t>£26 000 to £36 399</w:t>
      </w:r>
      <w:r w:rsidR="00DC411E" w:rsidRPr="00A91D93">
        <w:rPr>
          <w:rFonts w:asciiTheme="minorHAnsi" w:eastAsia="Times New Roman" w:hAnsiTheme="minorHAnsi" w:cstheme="minorHAnsi"/>
          <w:szCs w:val="24"/>
          <w:lang w:eastAsia="en-GB"/>
        </w:rPr>
        <w:tab/>
      </w:r>
    </w:p>
    <w:p w14:paraId="745EB80C" w14:textId="54C0C89C" w:rsidR="00DC411E" w:rsidRPr="00A91D93" w:rsidRDefault="006B5776"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00DC411E" w:rsidRPr="00A91D93">
        <w:rPr>
          <w:rFonts w:asciiTheme="minorHAnsi" w:eastAsia="Times New Roman" w:hAnsiTheme="minorHAnsi" w:cstheme="minorHAnsi"/>
          <w:szCs w:val="24"/>
          <w:lang w:eastAsia="en-GB"/>
        </w:rPr>
        <w:t>£36 400 to £49 399</w:t>
      </w:r>
      <w:r w:rsidR="00DC411E" w:rsidRPr="00A91D93">
        <w:rPr>
          <w:rFonts w:asciiTheme="minorHAnsi" w:eastAsia="Times New Roman" w:hAnsiTheme="minorHAnsi" w:cstheme="minorHAnsi"/>
          <w:szCs w:val="24"/>
          <w:lang w:eastAsia="en-GB"/>
        </w:rPr>
        <w:tab/>
      </w:r>
    </w:p>
    <w:p w14:paraId="70C7A41C" w14:textId="7F11463F" w:rsidR="00DC411E" w:rsidRPr="00A91D93" w:rsidRDefault="006B5776"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w:t>
      </w:r>
      <w:r w:rsidR="00DC411E" w:rsidRPr="00A91D93">
        <w:rPr>
          <w:rFonts w:asciiTheme="minorHAnsi" w:eastAsia="Times New Roman" w:hAnsiTheme="minorHAnsi" w:cstheme="minorHAnsi"/>
          <w:szCs w:val="24"/>
          <w:lang w:eastAsia="en-GB"/>
        </w:rPr>
        <w:t>£49 400 to £62 399</w:t>
      </w:r>
      <w:r w:rsidR="00DC411E" w:rsidRPr="00A91D93">
        <w:rPr>
          <w:rFonts w:asciiTheme="minorHAnsi" w:eastAsia="Times New Roman" w:hAnsiTheme="minorHAnsi" w:cstheme="minorHAnsi"/>
          <w:szCs w:val="24"/>
          <w:lang w:eastAsia="en-GB"/>
        </w:rPr>
        <w:tab/>
      </w:r>
    </w:p>
    <w:p w14:paraId="039170F2" w14:textId="7DA6B240" w:rsidR="006B5776" w:rsidRDefault="006B5776"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00DC411E" w:rsidRPr="00A91D93">
        <w:rPr>
          <w:rFonts w:asciiTheme="minorHAnsi" w:eastAsia="Times New Roman" w:hAnsiTheme="minorHAnsi" w:cstheme="minorHAnsi"/>
          <w:szCs w:val="24"/>
          <w:lang w:eastAsia="en-GB"/>
        </w:rPr>
        <w:t>£62 400 to £77 999</w:t>
      </w:r>
      <w:r w:rsidR="00DC411E" w:rsidRPr="00A91D93">
        <w:rPr>
          <w:rFonts w:asciiTheme="minorHAnsi" w:eastAsia="Times New Roman" w:hAnsiTheme="minorHAnsi" w:cstheme="minorHAnsi"/>
          <w:szCs w:val="24"/>
          <w:lang w:eastAsia="en-GB"/>
        </w:rPr>
        <w:tab/>
      </w:r>
    </w:p>
    <w:p w14:paraId="48DF768A" w14:textId="49FCD558" w:rsidR="00DC411E" w:rsidRPr="00A91D93" w:rsidRDefault="006B5776"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w:t>
      </w:r>
      <w:r w:rsidR="00DC411E" w:rsidRPr="00A91D93">
        <w:rPr>
          <w:rFonts w:asciiTheme="minorHAnsi" w:eastAsia="Times New Roman" w:hAnsiTheme="minorHAnsi" w:cstheme="minorHAnsi"/>
          <w:szCs w:val="24"/>
          <w:lang w:eastAsia="en-GB"/>
        </w:rPr>
        <w:t>£78 000 or more</w:t>
      </w:r>
      <w:r w:rsidR="00DC411E" w:rsidRPr="00A91D93">
        <w:rPr>
          <w:rFonts w:asciiTheme="minorHAnsi" w:eastAsia="Times New Roman" w:hAnsiTheme="minorHAnsi" w:cstheme="minorHAnsi"/>
          <w:szCs w:val="24"/>
          <w:lang w:eastAsia="en-GB"/>
        </w:rPr>
        <w:tab/>
      </w:r>
    </w:p>
    <w:p w14:paraId="3FD35AF5"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4F90FAC4" w14:textId="77777777" w:rsidR="004D2F5E" w:rsidRDefault="006B5776" w:rsidP="006B577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Pr>
          <w:rFonts w:asciiTheme="minorHAnsi" w:eastAsia="Times New Roman" w:hAnsiTheme="minorHAnsi" w:cstheme="minorHAnsi"/>
          <w:szCs w:val="24"/>
          <w:lang w:eastAsia="en-GB"/>
        </w:rPr>
        <w:t xml:space="preserve"> </w:t>
      </w:r>
      <w:r w:rsidR="00DC411E" w:rsidRPr="00A91D93">
        <w:rPr>
          <w:rFonts w:asciiTheme="minorHAnsi" w:eastAsia="Times New Roman" w:hAnsiTheme="minorHAnsi" w:cstheme="minorHAnsi"/>
          <w:szCs w:val="24"/>
        </w:rPr>
        <w:t>Prefer not to say</w:t>
      </w:r>
      <w:r w:rsidR="00DC411E" w:rsidRPr="00A91D93">
        <w:rPr>
          <w:rFonts w:asciiTheme="minorHAnsi" w:eastAsia="Times New Roman" w:hAnsiTheme="minorHAnsi" w:cstheme="minorHAnsi"/>
          <w:szCs w:val="24"/>
        </w:rPr>
        <w:tab/>
      </w:r>
    </w:p>
    <w:p w14:paraId="6DE5ADDC" w14:textId="1604C1F1" w:rsidR="006B5776" w:rsidRDefault="00DC411E" w:rsidP="006B577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rPr>
        <w:tab/>
      </w:r>
    </w:p>
    <w:p w14:paraId="1061B3A9" w14:textId="0A54AFB7" w:rsidR="00DC411E" w:rsidRPr="00A91D93" w:rsidRDefault="00DC411E" w:rsidP="006B5776">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b/>
          <w:szCs w:val="24"/>
        </w:rPr>
      </w:pPr>
      <w:r w:rsidRPr="00FD0ECB">
        <w:rPr>
          <w:rFonts w:asciiTheme="minorHAnsi" w:eastAsia="Times New Roman" w:hAnsiTheme="minorHAnsi" w:cstheme="minorHAnsi"/>
          <w:b/>
          <w:szCs w:val="24"/>
        </w:rPr>
        <w:t>Question 1</w:t>
      </w:r>
      <w:r w:rsidR="008E7333" w:rsidRPr="00FD0ECB">
        <w:rPr>
          <w:rFonts w:asciiTheme="minorHAnsi" w:eastAsia="Times New Roman" w:hAnsiTheme="minorHAnsi" w:cstheme="minorHAnsi"/>
          <w:b/>
          <w:szCs w:val="24"/>
        </w:rPr>
        <w:t>0</w:t>
      </w:r>
      <w:r w:rsidRPr="00FD0ECB">
        <w:rPr>
          <w:rFonts w:asciiTheme="minorHAnsi" w:eastAsia="Times New Roman" w:hAnsiTheme="minorHAnsi" w:cstheme="minorHAnsi"/>
          <w:b/>
          <w:szCs w:val="24"/>
        </w:rPr>
        <w:t xml:space="preserve"> - Where do you live?</w:t>
      </w:r>
    </w:p>
    <w:p w14:paraId="0F3612BE"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p>
    <w:p w14:paraId="2879CD47"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rPr>
        <w:t>Is your permanent address in Scotland?</w:t>
      </w:r>
    </w:p>
    <w:p w14:paraId="63C4F6DB"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rPr>
      </w:pPr>
    </w:p>
    <w:p w14:paraId="163F1623"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Yes</w:t>
      </w:r>
    </w:p>
    <w:p w14:paraId="260597D7" w14:textId="77777777" w:rsidR="00CE40ED" w:rsidRPr="00A91D93" w:rsidRDefault="00CE40E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p>
    <w:p w14:paraId="0D4109BF"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No</w:t>
      </w:r>
    </w:p>
    <w:p w14:paraId="4391A861" w14:textId="77777777" w:rsidR="00531200" w:rsidRDefault="00531200"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29733ADD" w14:textId="77777777" w:rsidR="008A38CD" w:rsidRPr="00A91D93" w:rsidRDefault="008A38C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75A352B5" w14:textId="0B19833E" w:rsidR="00531200" w:rsidRDefault="00531200"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F77C1D">
        <w:rPr>
          <w:rFonts w:asciiTheme="minorHAnsi" w:eastAsia="Times New Roman" w:hAnsiTheme="minorHAnsi" w:cstheme="minorHAnsi"/>
          <w:szCs w:val="24"/>
          <w:lang w:eastAsia="en-GB"/>
        </w:rPr>
        <w:t xml:space="preserve">If no, please </w:t>
      </w:r>
      <w:r w:rsidR="00881100" w:rsidRPr="00F77C1D">
        <w:rPr>
          <w:rFonts w:asciiTheme="minorHAnsi" w:eastAsia="Times New Roman" w:hAnsiTheme="minorHAnsi" w:cstheme="minorHAnsi"/>
          <w:szCs w:val="24"/>
          <w:lang w:eastAsia="en-GB"/>
        </w:rPr>
        <w:t xml:space="preserve">confirm where your permanent address is (e.g. </w:t>
      </w:r>
      <w:r w:rsidR="00B17618" w:rsidRPr="00F77C1D">
        <w:rPr>
          <w:rFonts w:asciiTheme="minorHAnsi" w:eastAsia="Times New Roman" w:hAnsiTheme="minorHAnsi" w:cstheme="minorHAnsi"/>
          <w:szCs w:val="24"/>
          <w:lang w:eastAsia="en-GB"/>
        </w:rPr>
        <w:t>Manchester, London):</w:t>
      </w:r>
    </w:p>
    <w:p w14:paraId="561D0599" w14:textId="77777777" w:rsidR="000B4709" w:rsidRDefault="000B4709"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54681ABE" w14:textId="0D49FE7B"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71552" behindDoc="0" locked="0" layoutInCell="1" allowOverlap="1" wp14:anchorId="6AB472CC" wp14:editId="27A4EC34">
                <wp:simplePos x="0" y="0"/>
                <wp:positionH relativeFrom="column">
                  <wp:posOffset>0</wp:posOffset>
                </wp:positionH>
                <wp:positionV relativeFrom="paragraph">
                  <wp:posOffset>0</wp:posOffset>
                </wp:positionV>
                <wp:extent cx="5693134" cy="834887"/>
                <wp:effectExtent l="0" t="0" r="22225" b="22860"/>
                <wp:wrapNone/>
                <wp:docPr id="588007356" name="Text Box 1"/>
                <wp:cNvGraphicFramePr/>
                <a:graphic xmlns:a="http://schemas.openxmlformats.org/drawingml/2006/main">
                  <a:graphicData uri="http://schemas.microsoft.com/office/word/2010/wordprocessingShape">
                    <wps:wsp>
                      <wps:cNvSpPr txBox="1"/>
                      <wps:spPr>
                        <a:xfrm>
                          <a:off x="0" y="0"/>
                          <a:ext cx="5693134" cy="834887"/>
                        </a:xfrm>
                        <a:prstGeom prst="rect">
                          <a:avLst/>
                        </a:prstGeom>
                        <a:ln/>
                      </wps:spPr>
                      <wps:style>
                        <a:lnRef idx="2">
                          <a:schemeClr val="dk1"/>
                        </a:lnRef>
                        <a:fillRef idx="1">
                          <a:schemeClr val="lt1"/>
                        </a:fillRef>
                        <a:effectRef idx="0">
                          <a:schemeClr val="dk1"/>
                        </a:effectRef>
                        <a:fontRef idx="minor">
                          <a:schemeClr val="dk1"/>
                        </a:fontRef>
                      </wps:style>
                      <wps:txbx>
                        <w:txbxContent>
                          <w:p w14:paraId="065FC7F7" w14:textId="77777777" w:rsidR="00F77C1D" w:rsidRDefault="00F77C1D" w:rsidP="00F7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B472CC" id="_x0000_s1035" type="#_x0000_t202" style="position:absolute;margin-left:0;margin-top:0;width:448.3pt;height:65.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" fillcolor="white [3201]" strokecolor="black [3200]" strokeweight="1pt">
                <v:textbox>
                  <w:txbxContent>
                    <w:p w14:paraId="065FC7F7" w14:textId="77777777" w:rsidR="00F77C1D" w:rsidRDefault="00F77C1D" w:rsidP="00F77C1D"/>
                  </w:txbxContent>
                </v:textbox>
              </v:shape>
            </w:pict>
          </mc:Fallback>
        </mc:AlternateContent>
      </w:r>
    </w:p>
    <w:p w14:paraId="253C4213"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3A6CD10B"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38A0FB17"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6FD98063"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39196EC3" w14:textId="218834F7" w:rsidR="00911539"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Prefer not to say</w:t>
      </w:r>
    </w:p>
    <w:p w14:paraId="67C4575A" w14:textId="5D2A4156"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r w:rsidRPr="00A91D93">
        <w:rPr>
          <w:rFonts w:asciiTheme="minorHAnsi" w:eastAsia="Times New Roman" w:hAnsiTheme="minorHAnsi" w:cstheme="minorHAnsi"/>
          <w:b/>
          <w:szCs w:val="24"/>
        </w:rPr>
        <w:br w:type="page"/>
        <w:t>Question 1</w:t>
      </w:r>
      <w:r w:rsidR="008E7333" w:rsidRPr="00A91D93">
        <w:rPr>
          <w:rFonts w:asciiTheme="minorHAnsi" w:eastAsia="Times New Roman" w:hAnsiTheme="minorHAnsi" w:cstheme="minorHAnsi"/>
          <w:b/>
          <w:szCs w:val="24"/>
        </w:rPr>
        <w:t>1</w:t>
      </w:r>
      <w:r w:rsidRPr="00A91D93">
        <w:rPr>
          <w:rFonts w:asciiTheme="minorHAnsi" w:eastAsia="Times New Roman" w:hAnsiTheme="minorHAnsi" w:cstheme="minorHAnsi"/>
          <w:b/>
          <w:szCs w:val="24"/>
        </w:rPr>
        <w:t xml:space="preserve"> - Advertising and Publicity</w:t>
      </w:r>
    </w:p>
    <w:p w14:paraId="7258040B"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rPr>
      </w:pPr>
    </w:p>
    <w:p w14:paraId="359FFD80"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b/>
          <w:szCs w:val="24"/>
        </w:rPr>
      </w:pPr>
      <w:r w:rsidRPr="00A91D93">
        <w:rPr>
          <w:rFonts w:asciiTheme="minorHAnsi" w:eastAsia="Times New Roman" w:hAnsiTheme="minorHAnsi" w:cstheme="minorHAnsi"/>
          <w:b/>
          <w:bCs/>
          <w:szCs w:val="24"/>
        </w:rPr>
        <w:t>To allow us to manage our advertising and publicity campaigns effectively in the future, please tell us where you first heard about this vacancy</w:t>
      </w:r>
    </w:p>
    <w:p w14:paraId="55CCF9BB"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0FD20103"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Press; please state which publication:</w:t>
      </w:r>
    </w:p>
    <w:p w14:paraId="5591D0EE" w14:textId="77777777" w:rsidR="00AC74C7" w:rsidRPr="00A91D93" w:rsidRDefault="00AC74C7"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38BDD8B8" w14:textId="0918D06C" w:rsidR="00AC74C7" w:rsidRPr="00A91D93" w:rsidRDefault="00AC74C7"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Social Media</w:t>
      </w:r>
      <w:r w:rsidR="001D3B06" w:rsidRPr="00A91D93">
        <w:rPr>
          <w:rFonts w:asciiTheme="minorHAnsi" w:eastAsia="Times New Roman" w:hAnsiTheme="minorHAnsi" w:cstheme="minorHAnsi"/>
          <w:szCs w:val="24"/>
          <w:lang w:eastAsia="en-GB"/>
        </w:rPr>
        <w:t xml:space="preserve">; </w:t>
      </w:r>
      <w:r w:rsidR="00927CC6" w:rsidRPr="00A91D93">
        <w:rPr>
          <w:rFonts w:asciiTheme="minorHAnsi" w:eastAsia="Times New Roman" w:hAnsiTheme="minorHAnsi" w:cstheme="minorHAnsi"/>
          <w:szCs w:val="24"/>
          <w:lang w:eastAsia="en-GB"/>
        </w:rPr>
        <w:t xml:space="preserve">please specify </w:t>
      </w:r>
      <w:r w:rsidR="005439B1" w:rsidRPr="00A91D93">
        <w:rPr>
          <w:rFonts w:asciiTheme="minorHAnsi" w:eastAsia="Times New Roman" w:hAnsiTheme="minorHAnsi" w:cstheme="minorHAnsi"/>
          <w:szCs w:val="24"/>
          <w:lang w:eastAsia="en-GB"/>
        </w:rPr>
        <w:t>which s</w:t>
      </w:r>
      <w:r w:rsidR="00927CC6" w:rsidRPr="00A91D93">
        <w:rPr>
          <w:rFonts w:asciiTheme="minorHAnsi" w:eastAsia="Times New Roman" w:hAnsiTheme="minorHAnsi" w:cstheme="minorHAnsi"/>
          <w:szCs w:val="24"/>
          <w:lang w:eastAsia="en-GB"/>
        </w:rPr>
        <w:t>ocial media platform</w:t>
      </w:r>
      <w:r w:rsidR="002F08C7" w:rsidRPr="00A91D93">
        <w:rPr>
          <w:rFonts w:asciiTheme="minorHAnsi" w:eastAsia="Times New Roman" w:hAnsiTheme="minorHAnsi" w:cstheme="minorHAnsi"/>
          <w:szCs w:val="24"/>
          <w:lang w:eastAsia="en-GB"/>
        </w:rPr>
        <w:t xml:space="preserve"> (</w:t>
      </w:r>
      <w:r w:rsidR="00005558" w:rsidRPr="00A91D93">
        <w:rPr>
          <w:rFonts w:asciiTheme="minorHAnsi" w:eastAsia="Times New Roman" w:hAnsiTheme="minorHAnsi" w:cstheme="minorHAnsi"/>
          <w:szCs w:val="24"/>
          <w:lang w:eastAsia="en-GB"/>
        </w:rPr>
        <w:t>e.g.</w:t>
      </w:r>
      <w:r w:rsidR="002F08C7" w:rsidRPr="00A91D93">
        <w:rPr>
          <w:rFonts w:asciiTheme="minorHAnsi" w:eastAsia="Times New Roman" w:hAnsiTheme="minorHAnsi" w:cstheme="minorHAnsi"/>
          <w:szCs w:val="24"/>
          <w:lang w:eastAsia="en-GB"/>
        </w:rPr>
        <w:t xml:space="preserve"> LinkedIn)</w:t>
      </w:r>
      <w:r w:rsidR="00927CC6" w:rsidRPr="00A91D93">
        <w:rPr>
          <w:rFonts w:asciiTheme="minorHAnsi" w:eastAsia="Times New Roman" w:hAnsiTheme="minorHAnsi" w:cstheme="minorHAnsi"/>
          <w:szCs w:val="24"/>
          <w:lang w:eastAsia="en-GB"/>
        </w:rPr>
        <w:t>:</w:t>
      </w:r>
    </w:p>
    <w:p w14:paraId="700F4161" w14:textId="77777777" w:rsidR="00630B30" w:rsidRPr="00A91D93" w:rsidRDefault="00630B30"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45A2AEDF" w14:textId="174E51ED" w:rsidR="00630B30" w:rsidRPr="00A91D93" w:rsidRDefault="00630B30"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SG Public Appointments Unit</w:t>
      </w:r>
      <w:r w:rsidR="00041E2A" w:rsidRPr="00A91D93">
        <w:rPr>
          <w:rFonts w:asciiTheme="minorHAnsi" w:eastAsia="Times New Roman" w:hAnsiTheme="minorHAnsi" w:cstheme="minorHAnsi"/>
          <w:szCs w:val="24"/>
          <w:lang w:eastAsia="en-GB"/>
        </w:rPr>
        <w:t>:</w:t>
      </w:r>
    </w:p>
    <w:p w14:paraId="067D910E"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bookmarkStart w:id="18" w:name="_Hlk175145903"/>
    <w:p w14:paraId="1A328C12" w14:textId="4552DFB2"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18"/>
      <w:r w:rsidRPr="00A91D93">
        <w:rPr>
          <w:rFonts w:asciiTheme="minorHAnsi" w:eastAsia="Times New Roman" w:hAnsiTheme="minorHAnsi" w:cstheme="minorHAnsi"/>
          <w:szCs w:val="24"/>
          <w:lang w:eastAsia="en-GB"/>
        </w:rPr>
        <w:t xml:space="preserve"> </w:t>
      </w:r>
      <w:r w:rsidR="005D1F5C" w:rsidRPr="00A91D93">
        <w:rPr>
          <w:rFonts w:asciiTheme="minorHAnsi" w:eastAsia="Times New Roman" w:hAnsiTheme="minorHAnsi" w:cstheme="minorHAnsi"/>
          <w:szCs w:val="24"/>
          <w:lang w:eastAsia="en-GB"/>
        </w:rPr>
        <w:t>Forums (</w:t>
      </w:r>
      <w:r w:rsidR="00005558" w:rsidRPr="00A91D93">
        <w:rPr>
          <w:rFonts w:asciiTheme="minorHAnsi" w:eastAsia="Times New Roman" w:hAnsiTheme="minorHAnsi" w:cstheme="minorHAnsi"/>
          <w:szCs w:val="24"/>
          <w:lang w:eastAsia="en-GB"/>
        </w:rPr>
        <w:t>e.g.</w:t>
      </w:r>
      <w:r w:rsidR="005D1F5C" w:rsidRPr="00A91D93">
        <w:rPr>
          <w:rFonts w:asciiTheme="minorHAnsi" w:eastAsia="Times New Roman" w:hAnsiTheme="minorHAnsi" w:cstheme="minorHAnsi"/>
          <w:szCs w:val="24"/>
          <w:lang w:eastAsia="en-GB"/>
        </w:rPr>
        <w:t xml:space="preserve"> Women in Tax)</w:t>
      </w:r>
      <w:r w:rsidR="00005558" w:rsidRPr="00A91D93">
        <w:rPr>
          <w:rFonts w:asciiTheme="minorHAnsi" w:eastAsia="Times New Roman" w:hAnsiTheme="minorHAnsi" w:cstheme="minorHAnsi"/>
          <w:szCs w:val="24"/>
          <w:lang w:eastAsia="en-GB"/>
        </w:rPr>
        <w:t>; please</w:t>
      </w:r>
      <w:r w:rsidR="00041E2A" w:rsidRPr="00A91D93">
        <w:rPr>
          <w:rFonts w:asciiTheme="minorHAnsi" w:eastAsia="Times New Roman" w:hAnsiTheme="minorHAnsi" w:cstheme="minorHAnsi"/>
          <w:szCs w:val="24"/>
          <w:lang w:eastAsia="en-GB"/>
        </w:rPr>
        <w:t xml:space="preserve"> s</w:t>
      </w:r>
      <w:r w:rsidR="00270090">
        <w:rPr>
          <w:rFonts w:asciiTheme="minorHAnsi" w:eastAsia="Times New Roman" w:hAnsiTheme="minorHAnsi" w:cstheme="minorHAnsi"/>
          <w:szCs w:val="24"/>
          <w:lang w:eastAsia="en-GB"/>
        </w:rPr>
        <w:t>pecify</w:t>
      </w:r>
      <w:r w:rsidR="00005558" w:rsidRPr="00A91D93">
        <w:rPr>
          <w:rFonts w:asciiTheme="minorHAnsi" w:eastAsia="Times New Roman" w:hAnsiTheme="minorHAnsi" w:cstheme="minorHAnsi"/>
          <w:szCs w:val="24"/>
          <w:lang w:eastAsia="en-GB"/>
        </w:rPr>
        <w:t xml:space="preserve"> </w:t>
      </w:r>
      <w:r w:rsidR="005439B1" w:rsidRPr="00A91D93">
        <w:rPr>
          <w:rFonts w:asciiTheme="minorHAnsi" w:eastAsia="Times New Roman" w:hAnsiTheme="minorHAnsi" w:cstheme="minorHAnsi"/>
          <w:szCs w:val="24"/>
          <w:lang w:eastAsia="en-GB"/>
        </w:rPr>
        <w:t xml:space="preserve">which </w:t>
      </w:r>
      <w:r w:rsidR="00005558" w:rsidRPr="00A91D93">
        <w:rPr>
          <w:rFonts w:asciiTheme="minorHAnsi" w:eastAsia="Times New Roman" w:hAnsiTheme="minorHAnsi" w:cstheme="minorHAnsi"/>
          <w:szCs w:val="24"/>
          <w:lang w:eastAsia="en-GB"/>
        </w:rPr>
        <w:t>forum:</w:t>
      </w:r>
    </w:p>
    <w:p w14:paraId="348D5941" w14:textId="77777777" w:rsidR="00152A67" w:rsidRPr="00A91D93" w:rsidRDefault="00152A67"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4DD51932" w14:textId="6666EE62" w:rsidR="00152A67" w:rsidRPr="00A91D93" w:rsidRDefault="00152A67"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Diversity </w:t>
      </w:r>
      <w:r w:rsidR="005439B1" w:rsidRPr="00A91D93">
        <w:rPr>
          <w:rFonts w:asciiTheme="minorHAnsi" w:eastAsia="Times New Roman" w:hAnsiTheme="minorHAnsi" w:cstheme="minorHAnsi"/>
          <w:szCs w:val="24"/>
          <w:lang w:eastAsia="en-GB"/>
        </w:rPr>
        <w:t>Networks; please specify which network group:</w:t>
      </w:r>
    </w:p>
    <w:p w14:paraId="20345B0B"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139579EF" w14:textId="1A3613E0"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851696" w:rsidRPr="00A91D93">
        <w:rPr>
          <w:rFonts w:asciiTheme="minorHAnsi" w:eastAsia="Times New Roman" w:hAnsiTheme="minorHAnsi" w:cstheme="minorHAnsi"/>
          <w:szCs w:val="24"/>
          <w:lang w:eastAsia="en-GB"/>
        </w:rPr>
        <w:t xml:space="preserve">Revenue Scotland’s </w:t>
      </w:r>
      <w:r w:rsidR="00270090">
        <w:rPr>
          <w:rFonts w:asciiTheme="minorHAnsi" w:eastAsia="Times New Roman" w:hAnsiTheme="minorHAnsi" w:cstheme="minorHAnsi"/>
          <w:szCs w:val="24"/>
          <w:lang w:eastAsia="en-GB"/>
        </w:rPr>
        <w:t>W</w:t>
      </w:r>
      <w:r w:rsidRPr="00A91D93">
        <w:rPr>
          <w:rFonts w:asciiTheme="minorHAnsi" w:eastAsia="Times New Roman" w:hAnsiTheme="minorHAnsi" w:cstheme="minorHAnsi"/>
          <w:szCs w:val="24"/>
          <w:lang w:eastAsia="en-GB"/>
        </w:rPr>
        <w:t>ebsite</w:t>
      </w:r>
    </w:p>
    <w:p w14:paraId="68737D7E"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31A24967" w14:textId="4F17D8AC"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w:t>
      </w:r>
      <w:r w:rsidR="00EC0330" w:rsidRPr="00A91D93">
        <w:rPr>
          <w:rFonts w:asciiTheme="minorHAnsi" w:eastAsia="Times New Roman" w:hAnsiTheme="minorHAnsi" w:cstheme="minorHAnsi"/>
          <w:szCs w:val="24"/>
          <w:lang w:eastAsia="en-GB"/>
        </w:rPr>
        <w:t>Personal contact</w:t>
      </w:r>
      <w:r w:rsidR="0049235D" w:rsidRPr="00A91D93">
        <w:rPr>
          <w:rFonts w:asciiTheme="minorHAnsi" w:eastAsia="Times New Roman" w:hAnsiTheme="minorHAnsi" w:cstheme="minorHAnsi"/>
          <w:szCs w:val="24"/>
          <w:lang w:eastAsia="en-GB"/>
        </w:rPr>
        <w:t>s</w:t>
      </w:r>
      <w:r w:rsidR="0003537C" w:rsidRPr="00A91D93">
        <w:rPr>
          <w:rFonts w:asciiTheme="minorHAnsi" w:eastAsia="Times New Roman" w:hAnsiTheme="minorHAnsi" w:cstheme="minorHAnsi"/>
          <w:szCs w:val="24"/>
          <w:lang w:eastAsia="en-GB"/>
        </w:rPr>
        <w:t>; please specify if your personal contact is connected to Revenue Scotland</w:t>
      </w:r>
      <w:r w:rsidR="00316BF9" w:rsidRPr="00A91D93">
        <w:rPr>
          <w:rFonts w:asciiTheme="minorHAnsi" w:eastAsia="Times New Roman" w:hAnsiTheme="minorHAnsi" w:cstheme="minorHAnsi"/>
          <w:szCs w:val="24"/>
          <w:lang w:eastAsia="en-GB"/>
        </w:rPr>
        <w:t>:</w:t>
      </w:r>
    </w:p>
    <w:p w14:paraId="39E6CD35"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665B4D75" w14:textId="72EB2AF2"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Other Website; please specify which website:</w:t>
      </w:r>
    </w:p>
    <w:p w14:paraId="57B76E39"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680"/>
          <w:tab w:val="left" w:pos="5400"/>
          <w:tab w:val="right" w:pos="9000"/>
        </w:tabs>
        <w:spacing w:after="0" w:line="240" w:lineRule="atLeast"/>
        <w:rPr>
          <w:rFonts w:asciiTheme="minorHAnsi" w:eastAsia="Times New Roman" w:hAnsiTheme="minorHAnsi" w:cstheme="minorHAnsi"/>
          <w:szCs w:val="24"/>
          <w:lang w:eastAsia="en-GB"/>
        </w:rPr>
      </w:pPr>
    </w:p>
    <w:p w14:paraId="330C700D" w14:textId="77777777" w:rsidR="00DC411E"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Other, please specify:</w:t>
      </w:r>
    </w:p>
    <w:p w14:paraId="05E75534"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5258D9B1" w14:textId="6CC4894A"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r>
        <w:rPr>
          <w:rFonts w:asciiTheme="minorHAnsi" w:eastAsia="Times New Roman" w:hAnsiTheme="minorHAnsi" w:cstheme="minorHAnsi"/>
          <w:bCs/>
          <w:noProof/>
          <w:szCs w:val="24"/>
          <w:lang w:eastAsia="en-GB"/>
          <w14:ligatures w14:val="standardContextual"/>
        </w:rPr>
        <mc:AlternateContent>
          <mc:Choice Requires="wps">
            <w:drawing>
              <wp:anchor distT="0" distB="0" distL="114300" distR="114300" simplePos="0" relativeHeight="251673600" behindDoc="0" locked="0" layoutInCell="1" allowOverlap="1" wp14:anchorId="4AD3CE00" wp14:editId="3A92A20E">
                <wp:simplePos x="0" y="0"/>
                <wp:positionH relativeFrom="column">
                  <wp:posOffset>0</wp:posOffset>
                </wp:positionH>
                <wp:positionV relativeFrom="paragraph">
                  <wp:posOffset>0</wp:posOffset>
                </wp:positionV>
                <wp:extent cx="5693134" cy="834887"/>
                <wp:effectExtent l="0" t="0" r="22225" b="22860"/>
                <wp:wrapNone/>
                <wp:docPr id="94567179" name="Text Box 1"/>
                <wp:cNvGraphicFramePr/>
                <a:graphic xmlns:a="http://schemas.openxmlformats.org/drawingml/2006/main">
                  <a:graphicData uri="http://schemas.microsoft.com/office/word/2010/wordprocessingShape">
                    <wps:wsp>
                      <wps:cNvSpPr txBox="1"/>
                      <wps:spPr>
                        <a:xfrm>
                          <a:off x="0" y="0"/>
                          <a:ext cx="5693134" cy="834887"/>
                        </a:xfrm>
                        <a:prstGeom prst="rect">
                          <a:avLst/>
                        </a:prstGeom>
                        <a:ln/>
                      </wps:spPr>
                      <wps:style>
                        <a:lnRef idx="2">
                          <a:schemeClr val="dk1"/>
                        </a:lnRef>
                        <a:fillRef idx="1">
                          <a:schemeClr val="lt1"/>
                        </a:fillRef>
                        <a:effectRef idx="0">
                          <a:schemeClr val="dk1"/>
                        </a:effectRef>
                        <a:fontRef idx="minor">
                          <a:schemeClr val="dk1"/>
                        </a:fontRef>
                      </wps:style>
                      <wps:txbx>
                        <w:txbxContent>
                          <w:p w14:paraId="3E44B445" w14:textId="77777777" w:rsidR="00F77C1D" w:rsidRDefault="00F77C1D" w:rsidP="00F77C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D3CE00" id="_x0000_s1036" type="#_x0000_t202" style="position:absolute;margin-left:0;margin-top:0;width:448.3pt;height:6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" fillcolor="white [3201]" strokecolor="black [3200]" strokeweight="1pt">
                <v:textbox>
                  <w:txbxContent>
                    <w:p w14:paraId="3E44B445" w14:textId="77777777" w:rsidR="00F77C1D" w:rsidRDefault="00F77C1D" w:rsidP="00F77C1D"/>
                  </w:txbxContent>
                </v:textbox>
              </v:shape>
            </w:pict>
          </mc:Fallback>
        </mc:AlternateContent>
      </w:r>
    </w:p>
    <w:p w14:paraId="388A2D51"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2363C0E5"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264BCA1E" w14:textId="77777777" w:rsidR="00F77C1D"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3F29B655" w14:textId="77777777" w:rsidR="00F77C1D" w:rsidRPr="00A91D93" w:rsidRDefault="00F77C1D"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7F337969"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bookmarkStart w:id="19" w:name="_Hlk174970449"/>
    <w:p w14:paraId="74C5B76A"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bookmarkEnd w:id="19"/>
      <w:r w:rsidRPr="00A91D93">
        <w:rPr>
          <w:rFonts w:asciiTheme="minorHAnsi" w:eastAsia="Times New Roman" w:hAnsiTheme="minorHAnsi" w:cstheme="minorHAnsi"/>
          <w:szCs w:val="24"/>
          <w:lang w:eastAsia="en-GB"/>
        </w:rPr>
        <w:t xml:space="preserve"> </w:t>
      </w:r>
      <w:r w:rsidRPr="00A91D93">
        <w:rPr>
          <w:rFonts w:asciiTheme="minorHAnsi" w:eastAsia="Times New Roman" w:hAnsiTheme="minorHAnsi" w:cstheme="minorHAnsi"/>
          <w:szCs w:val="24"/>
        </w:rPr>
        <w:t>Prefer not to say</w:t>
      </w:r>
    </w:p>
    <w:p w14:paraId="6BAA01F8" w14:textId="77777777" w:rsidR="00DC411E" w:rsidRPr="00A91D93" w:rsidRDefault="00DC411E" w:rsidP="00DC411E">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4500"/>
          <w:tab w:val="left" w:pos="5400"/>
          <w:tab w:val="right" w:pos="9000"/>
        </w:tabs>
        <w:spacing w:after="0" w:line="240" w:lineRule="atLeast"/>
        <w:rPr>
          <w:rFonts w:asciiTheme="minorHAnsi" w:eastAsia="Times New Roman" w:hAnsiTheme="minorHAnsi" w:cstheme="minorHAnsi"/>
          <w:szCs w:val="24"/>
          <w:lang w:eastAsia="en-GB"/>
        </w:rPr>
      </w:pPr>
    </w:p>
    <w:p w14:paraId="741A7AA1" w14:textId="77777777" w:rsidR="00DC411E" w:rsidRPr="00A91D93" w:rsidRDefault="00DC411E"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szCs w:val="24"/>
        </w:rPr>
      </w:pPr>
    </w:p>
    <w:p w14:paraId="64D2F22F" w14:textId="77777777" w:rsidR="00911539" w:rsidRPr="00A91D93" w:rsidRDefault="00911539"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szCs w:val="24"/>
        </w:rPr>
      </w:pPr>
    </w:p>
    <w:p w14:paraId="15C94608" w14:textId="77777777" w:rsidR="008D3C8F" w:rsidRDefault="008D3C8F"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bCs/>
          <w:szCs w:val="24"/>
        </w:rPr>
      </w:pPr>
    </w:p>
    <w:p w14:paraId="6FE7A3E8" w14:textId="77777777" w:rsidR="008D3C8F" w:rsidRDefault="008D3C8F"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bCs/>
          <w:szCs w:val="24"/>
        </w:rPr>
      </w:pPr>
    </w:p>
    <w:p w14:paraId="0B9A45E8" w14:textId="77777777" w:rsidR="008D3C8F" w:rsidRDefault="008D3C8F"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bCs/>
          <w:szCs w:val="24"/>
        </w:rPr>
      </w:pPr>
    </w:p>
    <w:p w14:paraId="03E3E37D" w14:textId="77777777" w:rsidR="008D3C8F" w:rsidRDefault="008D3C8F"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bCs/>
          <w:szCs w:val="24"/>
        </w:rPr>
      </w:pPr>
    </w:p>
    <w:p w14:paraId="483E74F9" w14:textId="77777777" w:rsidR="008D3C8F" w:rsidRDefault="008D3C8F"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bCs/>
          <w:szCs w:val="24"/>
        </w:rPr>
      </w:pPr>
    </w:p>
    <w:p w14:paraId="52008B56" w14:textId="77777777" w:rsidR="008D3C8F" w:rsidRDefault="008D3C8F"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bCs/>
          <w:szCs w:val="24"/>
        </w:rPr>
      </w:pPr>
    </w:p>
    <w:p w14:paraId="35C9BBD7" w14:textId="1F1A60CE" w:rsidR="00DC411E" w:rsidRPr="001F5543" w:rsidRDefault="00DC411E"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bCs/>
          <w:szCs w:val="24"/>
        </w:rPr>
      </w:pPr>
      <w:r w:rsidRPr="001F5543">
        <w:rPr>
          <w:rFonts w:asciiTheme="minorHAnsi" w:eastAsia="Times New Roman" w:hAnsiTheme="minorHAnsi" w:cstheme="minorHAnsi"/>
          <w:b/>
          <w:bCs/>
          <w:szCs w:val="24"/>
        </w:rPr>
        <w:t>Name:</w:t>
      </w:r>
    </w:p>
    <w:p w14:paraId="63974457" w14:textId="77777777" w:rsidR="001F5543" w:rsidRPr="001F5543" w:rsidRDefault="001F5543"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bCs/>
          <w:szCs w:val="24"/>
        </w:rPr>
      </w:pPr>
    </w:p>
    <w:p w14:paraId="5BFADA1D" w14:textId="77777777" w:rsidR="00DC411E" w:rsidRPr="001F5543" w:rsidRDefault="00DC411E"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b/>
          <w:bCs/>
          <w:szCs w:val="24"/>
        </w:rPr>
      </w:pPr>
      <w:r w:rsidRPr="001F5543">
        <w:rPr>
          <w:rFonts w:asciiTheme="minorHAnsi" w:eastAsia="Times New Roman" w:hAnsiTheme="minorHAnsi" w:cstheme="minorHAnsi"/>
          <w:b/>
          <w:bCs/>
          <w:szCs w:val="24"/>
        </w:rPr>
        <w:t>Date:</w:t>
      </w:r>
    </w:p>
    <w:p w14:paraId="131455DB" w14:textId="77777777" w:rsidR="00DC411E" w:rsidRDefault="00DC411E" w:rsidP="00DC411E">
      <w:pPr>
        <w:tabs>
          <w:tab w:val="left" w:pos="720"/>
          <w:tab w:val="left" w:pos="1440"/>
          <w:tab w:val="left" w:pos="2160"/>
          <w:tab w:val="left" w:pos="3060"/>
          <w:tab w:val="left" w:pos="4680"/>
          <w:tab w:val="left" w:pos="5040"/>
          <w:tab w:val="left" w:pos="5400"/>
          <w:tab w:val="right" w:pos="6480"/>
        </w:tabs>
        <w:spacing w:after="0" w:line="240" w:lineRule="auto"/>
        <w:rPr>
          <w:rFonts w:asciiTheme="minorHAnsi" w:eastAsia="Times New Roman" w:hAnsiTheme="minorHAnsi" w:cstheme="minorHAnsi"/>
          <w:szCs w:val="24"/>
        </w:rPr>
      </w:pPr>
    </w:p>
    <w:p w14:paraId="0E2E6164" w14:textId="5A749371" w:rsidR="00DC411E" w:rsidRPr="00A91D93" w:rsidRDefault="005439B1" w:rsidP="00DC411E">
      <w:pPr>
        <w:pBdr>
          <w:top w:val="nil"/>
          <w:left w:val="nil"/>
          <w:bottom w:val="nil"/>
          <w:right w:val="nil"/>
          <w:between w:val="nil"/>
          <w:bar w:val="nil"/>
        </w:pBdr>
        <w:tabs>
          <w:tab w:val="left" w:pos="720"/>
          <w:tab w:val="left" w:pos="1440"/>
          <w:tab w:val="left" w:pos="2160"/>
          <w:tab w:val="left" w:pos="2880"/>
          <w:tab w:val="left" w:pos="4680"/>
          <w:tab w:val="left" w:pos="5400"/>
          <w:tab w:val="left" w:pos="5760"/>
          <w:tab w:val="left" w:pos="6379"/>
          <w:tab w:val="right" w:pos="9000"/>
        </w:tabs>
        <w:spacing w:after="0" w:line="240" w:lineRule="atLeast"/>
        <w:rPr>
          <w:rFonts w:asciiTheme="minorHAnsi" w:eastAsia="Arial" w:hAnsiTheme="minorHAnsi" w:cstheme="minorHAnsi"/>
          <w:b/>
          <w:bCs/>
          <w:color w:val="000000"/>
          <w:szCs w:val="24"/>
          <w:u w:color="000000"/>
          <w:bdr w:val="nil"/>
          <w:lang w:val="en-US" w:eastAsia="en-GB"/>
        </w:rPr>
      </w:pPr>
      <w:r w:rsidRPr="00A91D93">
        <w:rPr>
          <w:rFonts w:asciiTheme="minorHAnsi" w:eastAsia="Arial Unicode MS" w:hAnsiTheme="minorHAnsi" w:cstheme="minorHAnsi"/>
          <w:b/>
          <w:bCs/>
          <w:color w:val="000000"/>
          <w:szCs w:val="24"/>
          <w:u w:color="000000"/>
          <w:bdr w:val="nil"/>
          <w:lang w:val="en-US" w:eastAsia="en-GB"/>
        </w:rPr>
        <w:t>Please confirm wh</w:t>
      </w:r>
      <w:r w:rsidR="003B3130" w:rsidRPr="00A91D93">
        <w:rPr>
          <w:rFonts w:asciiTheme="minorHAnsi" w:eastAsia="Arial Unicode MS" w:hAnsiTheme="minorHAnsi" w:cstheme="minorHAnsi"/>
          <w:b/>
          <w:bCs/>
          <w:color w:val="000000"/>
          <w:szCs w:val="24"/>
          <w:u w:color="000000"/>
          <w:bdr w:val="nil"/>
          <w:lang w:val="en-US" w:eastAsia="en-GB"/>
        </w:rPr>
        <w:t>ether your a</w:t>
      </w:r>
      <w:r w:rsidR="00DC411E" w:rsidRPr="00A91D93">
        <w:rPr>
          <w:rFonts w:asciiTheme="minorHAnsi" w:eastAsia="Arial Unicode MS" w:hAnsiTheme="minorHAnsi" w:cstheme="minorHAnsi"/>
          <w:b/>
          <w:bCs/>
          <w:color w:val="000000"/>
          <w:szCs w:val="24"/>
          <w:u w:color="000000"/>
          <w:bdr w:val="nil"/>
          <w:lang w:val="en-US" w:eastAsia="en-GB"/>
        </w:rPr>
        <w:t xml:space="preserve">pplication for appointment </w:t>
      </w:r>
      <w:r w:rsidR="003B3130" w:rsidRPr="00A91D93">
        <w:rPr>
          <w:rFonts w:asciiTheme="minorHAnsi" w:eastAsia="Arial Unicode MS" w:hAnsiTheme="minorHAnsi" w:cstheme="minorHAnsi"/>
          <w:b/>
          <w:bCs/>
          <w:color w:val="000000"/>
          <w:szCs w:val="24"/>
          <w:u w:color="000000"/>
          <w:bdr w:val="nil"/>
          <w:lang w:val="en-US" w:eastAsia="en-GB"/>
        </w:rPr>
        <w:t xml:space="preserve">is </w:t>
      </w:r>
      <w:r w:rsidR="00C46505" w:rsidRPr="00A91D93">
        <w:rPr>
          <w:rFonts w:asciiTheme="minorHAnsi" w:eastAsia="Arial Unicode MS" w:hAnsiTheme="minorHAnsi" w:cstheme="minorHAnsi"/>
          <w:b/>
          <w:bCs/>
          <w:color w:val="000000"/>
          <w:szCs w:val="24"/>
          <w:u w:color="000000"/>
          <w:bdr w:val="nil"/>
          <w:lang w:val="en-US" w:eastAsia="en-GB"/>
        </w:rPr>
        <w:t>a</w:t>
      </w:r>
      <w:r w:rsidR="003B3130" w:rsidRPr="00A91D93">
        <w:rPr>
          <w:rFonts w:asciiTheme="minorHAnsi" w:eastAsia="Arial Unicode MS" w:hAnsiTheme="minorHAnsi" w:cstheme="minorHAnsi"/>
          <w:b/>
          <w:bCs/>
          <w:color w:val="000000"/>
          <w:szCs w:val="24"/>
          <w:u w:color="000000"/>
          <w:bdr w:val="nil"/>
          <w:lang w:val="en-US" w:eastAsia="en-GB"/>
        </w:rPr>
        <w:t>s a</w:t>
      </w:r>
      <w:r w:rsidR="00C46505" w:rsidRPr="00A91D93">
        <w:rPr>
          <w:rFonts w:asciiTheme="minorHAnsi" w:eastAsia="Arial Unicode MS" w:hAnsiTheme="minorHAnsi" w:cstheme="minorHAnsi"/>
          <w:b/>
          <w:bCs/>
          <w:color w:val="000000"/>
          <w:szCs w:val="24"/>
          <w:u w:color="000000"/>
          <w:bdr w:val="nil"/>
          <w:lang w:val="en-US" w:eastAsia="en-GB"/>
        </w:rPr>
        <w:t xml:space="preserve"> member of</w:t>
      </w:r>
      <w:r w:rsidR="003B3130" w:rsidRPr="00A91D93">
        <w:rPr>
          <w:rFonts w:asciiTheme="minorHAnsi" w:eastAsia="Arial Unicode MS" w:hAnsiTheme="minorHAnsi" w:cstheme="minorHAnsi"/>
          <w:b/>
          <w:bCs/>
          <w:color w:val="000000"/>
          <w:szCs w:val="24"/>
          <w:u w:color="000000"/>
          <w:bdr w:val="nil"/>
          <w:lang w:val="en-US" w:eastAsia="en-GB"/>
        </w:rPr>
        <w:t xml:space="preserve"> the</w:t>
      </w:r>
      <w:r w:rsidR="00D237B0" w:rsidRPr="00A91D93">
        <w:rPr>
          <w:rFonts w:asciiTheme="minorHAnsi" w:eastAsia="Arial Unicode MS" w:hAnsiTheme="minorHAnsi" w:cstheme="minorHAnsi"/>
          <w:b/>
          <w:bCs/>
          <w:color w:val="000000"/>
          <w:szCs w:val="24"/>
          <w:u w:color="000000"/>
          <w:bdr w:val="nil"/>
          <w:lang w:val="en-US" w:eastAsia="en-GB"/>
        </w:rPr>
        <w:t>:</w:t>
      </w:r>
      <w:r w:rsidR="00DC411E" w:rsidRPr="00A91D93">
        <w:rPr>
          <w:rFonts w:asciiTheme="minorHAnsi" w:eastAsia="Arial Unicode MS" w:hAnsiTheme="minorHAnsi" w:cstheme="minorHAnsi"/>
          <w:b/>
          <w:bCs/>
          <w:color w:val="000000"/>
          <w:szCs w:val="24"/>
          <w:u w:color="000000"/>
          <w:bdr w:val="nil"/>
          <w:lang w:val="en-US" w:eastAsia="en-GB"/>
        </w:rPr>
        <w:t xml:space="preserve"> </w:t>
      </w:r>
    </w:p>
    <w:p w14:paraId="5573A357" w14:textId="245B00F6" w:rsidR="00DC411E" w:rsidRPr="00A91D93" w:rsidRDefault="00DC411E" w:rsidP="00DC411E">
      <w:pPr>
        <w:pBdr>
          <w:top w:val="nil"/>
          <w:left w:val="nil"/>
          <w:bottom w:val="nil"/>
          <w:right w:val="nil"/>
          <w:between w:val="nil"/>
          <w:bar w:val="nil"/>
        </w:pBdr>
        <w:tabs>
          <w:tab w:val="left" w:pos="720"/>
          <w:tab w:val="left" w:pos="1440"/>
          <w:tab w:val="left" w:pos="2160"/>
          <w:tab w:val="left" w:pos="2880"/>
          <w:tab w:val="left" w:pos="4680"/>
          <w:tab w:val="left" w:pos="5400"/>
          <w:tab w:val="left" w:pos="5760"/>
          <w:tab w:val="left" w:pos="6379"/>
          <w:tab w:val="right" w:pos="9000"/>
        </w:tabs>
        <w:spacing w:after="0" w:line="240" w:lineRule="atLeast"/>
        <w:rPr>
          <w:rFonts w:eastAsia="Arial" w:cs="Arial"/>
          <w:color w:val="000000"/>
          <w:szCs w:val="24"/>
          <w:u w:color="000000"/>
          <w:bdr w:val="nil"/>
          <w:lang w:val="en-US" w:eastAsia="en-GB"/>
        </w:rPr>
      </w:pPr>
    </w:p>
    <w:p w14:paraId="1D98BF7D" w14:textId="18C52527" w:rsidR="00027C27" w:rsidRPr="00A91D93" w:rsidRDefault="001A5700" w:rsidP="00B561C0">
      <w:pPr>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00C46505" w:rsidRPr="00A91D93">
        <w:rPr>
          <w:rFonts w:asciiTheme="minorHAnsi" w:eastAsia="Times New Roman" w:hAnsiTheme="minorHAnsi" w:cstheme="minorHAnsi"/>
          <w:szCs w:val="24"/>
          <w:lang w:eastAsia="en-GB"/>
        </w:rPr>
        <w:t xml:space="preserve"> Audit and Risk Committee</w:t>
      </w:r>
      <w:r w:rsidR="00AD7553" w:rsidRPr="00A91D93">
        <w:rPr>
          <w:rFonts w:asciiTheme="minorHAnsi" w:eastAsia="Times New Roman" w:hAnsiTheme="minorHAnsi" w:cstheme="minorHAnsi"/>
          <w:szCs w:val="24"/>
          <w:lang w:eastAsia="en-GB"/>
        </w:rPr>
        <w:t xml:space="preserve"> (ARC)</w:t>
      </w:r>
    </w:p>
    <w:p w14:paraId="7F800E48" w14:textId="0CADDCB9" w:rsidR="001A5700" w:rsidRPr="00A91D93" w:rsidRDefault="001A5700" w:rsidP="00B561C0">
      <w:pPr>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00AD7553" w:rsidRPr="00A91D93">
        <w:rPr>
          <w:rFonts w:asciiTheme="minorHAnsi" w:eastAsia="Times New Roman" w:hAnsiTheme="minorHAnsi" w:cstheme="minorHAnsi"/>
          <w:szCs w:val="24"/>
          <w:lang w:eastAsia="en-GB"/>
        </w:rPr>
        <w:t xml:space="preserve"> Staffing and Equalities Committee (SEC)</w:t>
      </w:r>
    </w:p>
    <w:p w14:paraId="65C74C5B" w14:textId="1C811CCE" w:rsidR="00AB1DA2" w:rsidRPr="00A91D93" w:rsidRDefault="00AB1DA2" w:rsidP="00B561C0">
      <w:pPr>
        <w:rPr>
          <w:rFonts w:asciiTheme="minorHAnsi" w:eastAsia="Times New Roman" w:hAnsiTheme="minorHAnsi" w:cstheme="minorHAnsi"/>
          <w:szCs w:val="24"/>
          <w:lang w:eastAsia="en-GB"/>
        </w:rPr>
      </w:pPr>
      <w:r w:rsidRPr="00A91D93">
        <w:rPr>
          <w:rFonts w:asciiTheme="minorHAnsi" w:eastAsia="Times New Roman" w:hAnsiTheme="minorHAnsi" w:cstheme="minorHAnsi"/>
          <w:szCs w:val="24"/>
          <w:lang w:eastAsia="en-GB"/>
        </w:rPr>
        <w:fldChar w:fldCharType="begin">
          <w:ffData>
            <w:name w:val="Check16"/>
            <w:enabled/>
            <w:calcOnExit w:val="0"/>
            <w:checkBox>
              <w:size w:val="30"/>
              <w:default w:val="0"/>
            </w:checkBox>
          </w:ffData>
        </w:fldChar>
      </w:r>
      <w:r w:rsidRPr="00A91D93">
        <w:rPr>
          <w:rFonts w:asciiTheme="minorHAnsi" w:eastAsia="Times New Roman" w:hAnsiTheme="minorHAnsi" w:cstheme="minorHAnsi"/>
          <w:szCs w:val="24"/>
          <w:lang w:eastAsia="en-GB"/>
        </w:rPr>
        <w:instrText xml:space="preserve"> FORMCHECKBOX </w:instrText>
      </w:r>
      <w:r w:rsidR="00180151">
        <w:rPr>
          <w:rFonts w:asciiTheme="minorHAnsi" w:eastAsia="Times New Roman" w:hAnsiTheme="minorHAnsi" w:cstheme="minorHAnsi"/>
          <w:szCs w:val="24"/>
          <w:lang w:eastAsia="en-GB"/>
        </w:rPr>
      </w:r>
      <w:r w:rsidR="00180151">
        <w:rPr>
          <w:rFonts w:asciiTheme="minorHAnsi" w:eastAsia="Times New Roman" w:hAnsiTheme="minorHAnsi" w:cstheme="minorHAnsi"/>
          <w:szCs w:val="24"/>
          <w:lang w:eastAsia="en-GB"/>
        </w:rPr>
        <w:fldChar w:fldCharType="separate"/>
      </w:r>
      <w:r w:rsidRPr="00A91D93">
        <w:rPr>
          <w:rFonts w:asciiTheme="minorHAnsi" w:eastAsia="Times New Roman" w:hAnsiTheme="minorHAnsi" w:cstheme="minorHAnsi"/>
          <w:szCs w:val="24"/>
          <w:lang w:eastAsia="en-GB"/>
        </w:rPr>
        <w:fldChar w:fldCharType="end"/>
      </w:r>
      <w:r w:rsidRPr="00A91D93">
        <w:rPr>
          <w:rFonts w:asciiTheme="minorHAnsi" w:eastAsia="Times New Roman" w:hAnsiTheme="minorHAnsi" w:cstheme="minorHAnsi"/>
          <w:szCs w:val="24"/>
          <w:lang w:eastAsia="en-GB"/>
        </w:rPr>
        <w:t xml:space="preserve"> Both ARC and SEC</w:t>
      </w:r>
    </w:p>
    <w:p w14:paraId="45EB162F" w14:textId="3899A289" w:rsidR="0019167C" w:rsidRPr="00A91D93" w:rsidRDefault="0019167C" w:rsidP="0019167C">
      <w:pPr>
        <w:rPr>
          <w:rFonts w:ascii="Calibri" w:eastAsia="Aptos" w:hAnsi="Calibri" w:cs="Calibri"/>
          <w:szCs w:val="24"/>
        </w:rPr>
      </w:pPr>
      <w:r w:rsidRPr="00A91D93">
        <w:rPr>
          <w:rFonts w:ascii="Calibri" w:eastAsia="Aptos" w:hAnsi="Calibri" w:cs="Calibri"/>
          <w:szCs w:val="24"/>
        </w:rPr>
        <w:t xml:space="preserve">As part of this process Revenue Scotland will collect and process personal data relating </w:t>
      </w:r>
      <w:r w:rsidR="001D6469" w:rsidRPr="00A91D93">
        <w:rPr>
          <w:rFonts w:ascii="Calibri" w:eastAsia="Aptos" w:hAnsi="Calibri" w:cs="Calibri"/>
          <w:szCs w:val="24"/>
        </w:rPr>
        <w:t xml:space="preserve">to </w:t>
      </w:r>
      <w:r w:rsidRPr="00A91D93">
        <w:rPr>
          <w:rFonts w:ascii="Calibri" w:eastAsia="Aptos" w:hAnsi="Calibri" w:cs="Calibri"/>
          <w:szCs w:val="24"/>
        </w:rPr>
        <w:t>applicants.</w:t>
      </w:r>
      <w:r w:rsidR="007F1C4A" w:rsidRPr="00A91D93">
        <w:rPr>
          <w:rFonts w:ascii="Calibri" w:eastAsia="Aptos" w:hAnsi="Calibri" w:cs="Calibri"/>
          <w:szCs w:val="24"/>
        </w:rPr>
        <w:t xml:space="preserve"> </w:t>
      </w:r>
      <w:r w:rsidR="007F1C4A" w:rsidRPr="00A91D93">
        <w:rPr>
          <w:rFonts w:asciiTheme="minorHAnsi" w:eastAsia="Times New Roman" w:hAnsiTheme="minorHAnsi" w:cstheme="minorHAnsi"/>
          <w:bCs/>
          <w:iCs/>
          <w:szCs w:val="24"/>
        </w:rPr>
        <w:t xml:space="preserve">GDPR Articles 6(1) (c) and (e) are the lawful bases for processing and GDPR Article 9 (2) (b), in order to comply with a legal obligation, is the condition for processing. </w:t>
      </w:r>
      <w:r w:rsidRPr="00A91D93">
        <w:rPr>
          <w:rFonts w:ascii="Calibri" w:eastAsia="Aptos" w:hAnsi="Calibri" w:cs="Calibri"/>
          <w:szCs w:val="24"/>
        </w:rPr>
        <w:t xml:space="preserve">For further details about how we manage your data please see the </w:t>
      </w:r>
      <w:hyperlink r:id="rId10">
        <w:r w:rsidRPr="00A91D93">
          <w:rPr>
            <w:rStyle w:val="Hyperlink"/>
            <w:rFonts w:ascii="Calibri" w:eastAsia="Aptos" w:hAnsi="Calibri" w:cs="Calibri"/>
            <w:szCs w:val="24"/>
          </w:rPr>
          <w:t>Revenue Scotland’s Privacy Notice</w:t>
        </w:r>
      </w:hyperlink>
      <w:r w:rsidRPr="00A91D93">
        <w:rPr>
          <w:rFonts w:ascii="Calibri" w:eastAsia="Aptos" w:hAnsi="Calibri" w:cs="Calibri"/>
          <w:szCs w:val="24"/>
        </w:rPr>
        <w:t xml:space="preserve">. </w:t>
      </w:r>
    </w:p>
    <w:p w14:paraId="66BEDB32" w14:textId="77777777" w:rsidR="0019167C" w:rsidRPr="005A68DA" w:rsidRDefault="0019167C" w:rsidP="0019167C">
      <w:pPr>
        <w:rPr>
          <w:rFonts w:ascii="Calibri" w:eastAsia="Aptos" w:hAnsi="Calibri" w:cs="Calibri"/>
          <w:szCs w:val="24"/>
        </w:rPr>
      </w:pPr>
      <w:r w:rsidRPr="00A91D93">
        <w:rPr>
          <w:rFonts w:ascii="Calibri" w:eastAsia="Aptos" w:hAnsi="Calibri" w:cs="Calibri"/>
          <w:szCs w:val="24"/>
        </w:rPr>
        <w:t>Personal information you provide in the recruitment process may be made available to Scottish Government and our additional data processors.</w:t>
      </w:r>
    </w:p>
    <w:p w14:paraId="0546F3D7" w14:textId="77777777" w:rsidR="00BA2003" w:rsidRPr="009B7615" w:rsidRDefault="00BA2003" w:rsidP="00B561C0"/>
    <w:sectPr w:rsidR="00BA2003" w:rsidRPr="009B7615" w:rsidSect="00B561C0">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261B3" w14:textId="77777777" w:rsidR="00180151" w:rsidRDefault="00180151" w:rsidP="00DC411E">
      <w:pPr>
        <w:spacing w:after="0" w:line="240" w:lineRule="auto"/>
      </w:pPr>
      <w:r>
        <w:separator/>
      </w:r>
    </w:p>
  </w:endnote>
  <w:endnote w:type="continuationSeparator" w:id="0">
    <w:p w14:paraId="320C260E" w14:textId="77777777" w:rsidR="00180151" w:rsidRDefault="00180151" w:rsidP="00DC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432000"/>
      <w:docPartObj>
        <w:docPartGallery w:val="Page Numbers (Bottom of Page)"/>
        <w:docPartUnique/>
      </w:docPartObj>
    </w:sdtPr>
    <w:sdtEndPr/>
    <w:sdtContent>
      <w:p w14:paraId="2A6E3089" w14:textId="73E09849" w:rsidR="00041E2A" w:rsidRDefault="00041E2A">
        <w:pPr>
          <w:pStyle w:val="Footer"/>
          <w:jc w:val="right"/>
        </w:pPr>
        <w:r>
          <w:fldChar w:fldCharType="begin"/>
        </w:r>
        <w:r>
          <w:instrText>PAGE   \* MERGEFORMAT</w:instrText>
        </w:r>
        <w:r>
          <w:fldChar w:fldCharType="separate"/>
        </w:r>
        <w:r>
          <w:t>2</w:t>
        </w:r>
        <w:r>
          <w:fldChar w:fldCharType="end"/>
        </w:r>
      </w:p>
    </w:sdtContent>
  </w:sdt>
  <w:p w14:paraId="2889004E" w14:textId="77777777" w:rsidR="00041E2A" w:rsidRDefault="00041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92C77" w14:textId="77777777" w:rsidR="00180151" w:rsidRDefault="00180151" w:rsidP="00DC411E">
      <w:pPr>
        <w:spacing w:after="0" w:line="240" w:lineRule="auto"/>
      </w:pPr>
      <w:r>
        <w:separator/>
      </w:r>
    </w:p>
  </w:footnote>
  <w:footnote w:type="continuationSeparator" w:id="0">
    <w:p w14:paraId="717FF40C" w14:textId="77777777" w:rsidR="00180151" w:rsidRDefault="00180151" w:rsidP="00DC4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BA386" w14:textId="77777777" w:rsidR="00DC411E" w:rsidRDefault="00DC411E" w:rsidP="00DC411E">
    <w:pPr>
      <w:pStyle w:val="Header"/>
      <w:rPr>
        <w:b/>
        <w:bCs/>
      </w:rPr>
    </w:pPr>
  </w:p>
  <w:p w14:paraId="63054DD8" w14:textId="373EA14C" w:rsidR="00DC411E" w:rsidRDefault="00DC411E" w:rsidP="00DC411E">
    <w:pPr>
      <w:pStyle w:val="Header"/>
      <w:jc w:val="right"/>
      <w:rPr>
        <w:b/>
        <w:bCs/>
      </w:rPr>
    </w:pPr>
    <w:r>
      <w:rPr>
        <w:noProof/>
        <w14:ligatures w14:val="standardContextual"/>
      </w:rPr>
      <w:drawing>
        <wp:inline distT="0" distB="0" distL="0" distR="0" wp14:anchorId="78BEC1CA" wp14:editId="2D0EAB15">
          <wp:extent cx="1284424" cy="628015"/>
          <wp:effectExtent l="0" t="0" r="0" b="635"/>
          <wp:docPr id="1700163537" name="Picture 1" descr="A logo with a castle and a t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163537" name="Picture 1" descr="A logo with a castle and a tower&#10;&#10;Description automatically generated"/>
                  <pic:cNvPicPr/>
                </pic:nvPicPr>
                <pic:blipFill>
                  <a:blip r:embed="rId1"/>
                  <a:stretch>
                    <a:fillRect/>
                  </a:stretch>
                </pic:blipFill>
                <pic:spPr>
                  <a:xfrm>
                    <a:off x="0" y="0"/>
                    <a:ext cx="1315241" cy="643083"/>
                  </a:xfrm>
                  <a:prstGeom prst="rect">
                    <a:avLst/>
                  </a:prstGeom>
                </pic:spPr>
              </pic:pic>
            </a:graphicData>
          </a:graphic>
        </wp:inline>
      </w:drawing>
    </w:r>
  </w:p>
  <w:p w14:paraId="1AD62272" w14:textId="26C6219E" w:rsidR="00DC411E" w:rsidRPr="00DC411E" w:rsidRDefault="00DC411E" w:rsidP="00DC411E">
    <w:pPr>
      <w:pStyle w:val="Header"/>
      <w:jc w:val="center"/>
      <w:rPr>
        <w:rFonts w:asciiTheme="minorHAnsi" w:hAnsiTheme="minorHAnsi" w:cstheme="minorHAnsi"/>
        <w:b/>
        <w:bCs/>
      </w:rPr>
    </w:pPr>
    <w:r w:rsidRPr="00DC411E">
      <w:rPr>
        <w:rFonts w:asciiTheme="minorHAnsi" w:hAnsiTheme="minorHAnsi" w:cstheme="minorHAnsi"/>
        <w:b/>
        <w:bCs/>
      </w:rPr>
      <w:t>IN CONFIDENCE WHEN COMPLETED</w:t>
    </w:r>
  </w:p>
  <w:p w14:paraId="63739539" w14:textId="77777777" w:rsidR="00DC411E" w:rsidRPr="00DC411E" w:rsidRDefault="00DC411E">
    <w:pPr>
      <w:pStyle w:val="Header"/>
      <w:rPr>
        <w:b/>
        <w:bCs/>
      </w:rPr>
    </w:pPr>
  </w:p>
  <w:p w14:paraId="1C7675CC" w14:textId="77777777" w:rsidR="00DC411E" w:rsidRDefault="00DC411E" w:rsidP="00DC41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893EFC"/>
    <w:multiLevelType w:val="hybridMultilevel"/>
    <w:tmpl w:val="F2229D8A"/>
    <w:lvl w:ilvl="0" w:tplc="C864421E">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3914"/>
    <w:multiLevelType w:val="hybridMultilevel"/>
    <w:tmpl w:val="71F8C7C0"/>
    <w:lvl w:ilvl="0" w:tplc="82CAF56A">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B6EF8"/>
    <w:multiLevelType w:val="hybridMultilevel"/>
    <w:tmpl w:val="B8201780"/>
    <w:lvl w:ilvl="0" w:tplc="46E2D8F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12512"/>
    <w:multiLevelType w:val="hybridMultilevel"/>
    <w:tmpl w:val="0FB26F3A"/>
    <w:lvl w:ilvl="0" w:tplc="D3F4CE9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B369D"/>
    <w:multiLevelType w:val="hybridMultilevel"/>
    <w:tmpl w:val="10468C98"/>
    <w:lvl w:ilvl="0" w:tplc="AE1CF60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495C2E"/>
    <w:multiLevelType w:val="hybridMultilevel"/>
    <w:tmpl w:val="6C6A8A84"/>
    <w:lvl w:ilvl="0" w:tplc="EA5A121E">
      <w:start w:val="5"/>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142275"/>
    <w:multiLevelType w:val="hybridMultilevel"/>
    <w:tmpl w:val="F13E9A2A"/>
    <w:lvl w:ilvl="0" w:tplc="B81A6A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9" w15:restartNumberingAfterBreak="0">
    <w:nsid w:val="673E024B"/>
    <w:multiLevelType w:val="hybridMultilevel"/>
    <w:tmpl w:val="87007C82"/>
    <w:lvl w:ilvl="0" w:tplc="B81A6A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846302">
    <w:abstractNumId w:val="8"/>
  </w:num>
  <w:num w:numId="2" w16cid:durableId="591548671">
    <w:abstractNumId w:val="0"/>
  </w:num>
  <w:num w:numId="3" w16cid:durableId="1493989385">
    <w:abstractNumId w:val="0"/>
  </w:num>
  <w:num w:numId="4" w16cid:durableId="1030647861">
    <w:abstractNumId w:val="0"/>
  </w:num>
  <w:num w:numId="5" w16cid:durableId="171797586">
    <w:abstractNumId w:val="8"/>
  </w:num>
  <w:num w:numId="6" w16cid:durableId="1931232387">
    <w:abstractNumId w:val="0"/>
  </w:num>
  <w:num w:numId="7" w16cid:durableId="901525429">
    <w:abstractNumId w:val="1"/>
  </w:num>
  <w:num w:numId="8" w16cid:durableId="713194149">
    <w:abstractNumId w:val="5"/>
  </w:num>
  <w:num w:numId="9" w16cid:durableId="919294104">
    <w:abstractNumId w:val="3"/>
  </w:num>
  <w:num w:numId="10" w16cid:durableId="1765103484">
    <w:abstractNumId w:val="6"/>
  </w:num>
  <w:num w:numId="11" w16cid:durableId="1722250153">
    <w:abstractNumId w:val="4"/>
  </w:num>
  <w:num w:numId="12" w16cid:durableId="1178158826">
    <w:abstractNumId w:val="2"/>
  </w:num>
  <w:num w:numId="13" w16cid:durableId="317459845">
    <w:abstractNumId w:val="7"/>
  </w:num>
  <w:num w:numId="14" w16cid:durableId="201551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1E"/>
    <w:rsid w:val="00005558"/>
    <w:rsid w:val="000059CC"/>
    <w:rsid w:val="00012DAA"/>
    <w:rsid w:val="00022FA2"/>
    <w:rsid w:val="00027C27"/>
    <w:rsid w:val="0003537C"/>
    <w:rsid w:val="00041E2A"/>
    <w:rsid w:val="0009234A"/>
    <w:rsid w:val="000B4709"/>
    <w:rsid w:val="000C0CF4"/>
    <w:rsid w:val="00131957"/>
    <w:rsid w:val="00136F3D"/>
    <w:rsid w:val="00152A67"/>
    <w:rsid w:val="00172235"/>
    <w:rsid w:val="00173C7E"/>
    <w:rsid w:val="00180151"/>
    <w:rsid w:val="0019167C"/>
    <w:rsid w:val="001A5700"/>
    <w:rsid w:val="001D3B06"/>
    <w:rsid w:val="001D6469"/>
    <w:rsid w:val="001F5543"/>
    <w:rsid w:val="00205AAD"/>
    <w:rsid w:val="0020647D"/>
    <w:rsid w:val="00270090"/>
    <w:rsid w:val="00281579"/>
    <w:rsid w:val="0028532A"/>
    <w:rsid w:val="002C1FD7"/>
    <w:rsid w:val="002F08C7"/>
    <w:rsid w:val="002F7DB6"/>
    <w:rsid w:val="00306C61"/>
    <w:rsid w:val="00316BF9"/>
    <w:rsid w:val="00317B95"/>
    <w:rsid w:val="00340A55"/>
    <w:rsid w:val="0037582B"/>
    <w:rsid w:val="003B3130"/>
    <w:rsid w:val="003D7E99"/>
    <w:rsid w:val="003E2C87"/>
    <w:rsid w:val="003F3E84"/>
    <w:rsid w:val="0043066C"/>
    <w:rsid w:val="0048124D"/>
    <w:rsid w:val="0049235D"/>
    <w:rsid w:val="00494EBC"/>
    <w:rsid w:val="00495D0E"/>
    <w:rsid w:val="004B279D"/>
    <w:rsid w:val="004C4431"/>
    <w:rsid w:val="004D2F5E"/>
    <w:rsid w:val="004F6384"/>
    <w:rsid w:val="00521EF0"/>
    <w:rsid w:val="00531200"/>
    <w:rsid w:val="005439B1"/>
    <w:rsid w:val="00573369"/>
    <w:rsid w:val="0057626C"/>
    <w:rsid w:val="005A0D37"/>
    <w:rsid w:val="005A3B1A"/>
    <w:rsid w:val="005A68DA"/>
    <w:rsid w:val="005D1F5C"/>
    <w:rsid w:val="005F6586"/>
    <w:rsid w:val="00624085"/>
    <w:rsid w:val="00630B30"/>
    <w:rsid w:val="006B3D13"/>
    <w:rsid w:val="006B42A1"/>
    <w:rsid w:val="006B5776"/>
    <w:rsid w:val="006D6D3C"/>
    <w:rsid w:val="0073461D"/>
    <w:rsid w:val="007628B5"/>
    <w:rsid w:val="00765D6A"/>
    <w:rsid w:val="007A7E13"/>
    <w:rsid w:val="007E06B1"/>
    <w:rsid w:val="007E1F59"/>
    <w:rsid w:val="007E6267"/>
    <w:rsid w:val="007F1C4A"/>
    <w:rsid w:val="008168B4"/>
    <w:rsid w:val="0082212A"/>
    <w:rsid w:val="00845A01"/>
    <w:rsid w:val="00851696"/>
    <w:rsid w:val="00853609"/>
    <w:rsid w:val="00857548"/>
    <w:rsid w:val="00881100"/>
    <w:rsid w:val="008904C9"/>
    <w:rsid w:val="008970D5"/>
    <w:rsid w:val="008A33D9"/>
    <w:rsid w:val="008A38CD"/>
    <w:rsid w:val="008C77D1"/>
    <w:rsid w:val="008D3C8F"/>
    <w:rsid w:val="008D6B3C"/>
    <w:rsid w:val="008E7333"/>
    <w:rsid w:val="00911539"/>
    <w:rsid w:val="00926D75"/>
    <w:rsid w:val="00927CC6"/>
    <w:rsid w:val="00932CDD"/>
    <w:rsid w:val="009641DB"/>
    <w:rsid w:val="009A510F"/>
    <w:rsid w:val="009A51CE"/>
    <w:rsid w:val="009B7615"/>
    <w:rsid w:val="00A06A8C"/>
    <w:rsid w:val="00A11430"/>
    <w:rsid w:val="00A43F14"/>
    <w:rsid w:val="00A71B31"/>
    <w:rsid w:val="00A91D93"/>
    <w:rsid w:val="00AB1DA2"/>
    <w:rsid w:val="00AB7FA0"/>
    <w:rsid w:val="00AC74C7"/>
    <w:rsid w:val="00AD7553"/>
    <w:rsid w:val="00AD7F4E"/>
    <w:rsid w:val="00AE5776"/>
    <w:rsid w:val="00AF2980"/>
    <w:rsid w:val="00AF4027"/>
    <w:rsid w:val="00AF7226"/>
    <w:rsid w:val="00B10061"/>
    <w:rsid w:val="00B17618"/>
    <w:rsid w:val="00B26CB4"/>
    <w:rsid w:val="00B33787"/>
    <w:rsid w:val="00B51BDC"/>
    <w:rsid w:val="00B561C0"/>
    <w:rsid w:val="00B710BE"/>
    <w:rsid w:val="00B773CE"/>
    <w:rsid w:val="00B84318"/>
    <w:rsid w:val="00BA2003"/>
    <w:rsid w:val="00BA5371"/>
    <w:rsid w:val="00BD43CC"/>
    <w:rsid w:val="00BF6D08"/>
    <w:rsid w:val="00C31377"/>
    <w:rsid w:val="00C37483"/>
    <w:rsid w:val="00C40D98"/>
    <w:rsid w:val="00C4551C"/>
    <w:rsid w:val="00C46505"/>
    <w:rsid w:val="00C466B1"/>
    <w:rsid w:val="00C51B01"/>
    <w:rsid w:val="00C91823"/>
    <w:rsid w:val="00CB75EB"/>
    <w:rsid w:val="00CC5A62"/>
    <w:rsid w:val="00CC7AB0"/>
    <w:rsid w:val="00CE0AF9"/>
    <w:rsid w:val="00CE40ED"/>
    <w:rsid w:val="00CF4678"/>
    <w:rsid w:val="00D008AB"/>
    <w:rsid w:val="00D067A6"/>
    <w:rsid w:val="00D148A0"/>
    <w:rsid w:val="00D237B0"/>
    <w:rsid w:val="00D23FD4"/>
    <w:rsid w:val="00D70473"/>
    <w:rsid w:val="00D77A20"/>
    <w:rsid w:val="00DA70B1"/>
    <w:rsid w:val="00DB0ADB"/>
    <w:rsid w:val="00DC411E"/>
    <w:rsid w:val="00E02675"/>
    <w:rsid w:val="00E06DF9"/>
    <w:rsid w:val="00E15791"/>
    <w:rsid w:val="00E510F8"/>
    <w:rsid w:val="00EC0330"/>
    <w:rsid w:val="00EE2F99"/>
    <w:rsid w:val="00F431CB"/>
    <w:rsid w:val="00F44B8D"/>
    <w:rsid w:val="00F61311"/>
    <w:rsid w:val="00F61BBF"/>
    <w:rsid w:val="00F77C1D"/>
    <w:rsid w:val="00F83A89"/>
    <w:rsid w:val="00F938A1"/>
    <w:rsid w:val="00FA4BC1"/>
    <w:rsid w:val="00FC2201"/>
    <w:rsid w:val="00FD0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D44A"/>
  <w15:chartTrackingRefBased/>
  <w15:docId w15:val="{E57030D3-A8C0-4D1C-90F9-29CC20FE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1E"/>
    <w:pPr>
      <w:spacing w:after="200" w:line="276" w:lineRule="auto"/>
    </w:pPr>
    <w:rPr>
      <w:rFonts w:ascii="Arial" w:eastAsiaTheme="minorHAnsi" w:hAnsi="Arial"/>
      <w:kern w:val="0"/>
      <w:sz w:val="24"/>
      <w14:ligatures w14:val="none"/>
    </w:rPr>
  </w:style>
  <w:style w:type="paragraph" w:styleId="Heading1">
    <w:name w:val="heading 1"/>
    <w:aliases w:val="Outline1"/>
    <w:basedOn w:val="Normal"/>
    <w:next w:val="Normal"/>
    <w:link w:val="Heading1Char"/>
    <w:qFormat/>
    <w:rsid w:val="00C91823"/>
    <w:pPr>
      <w:numPr>
        <w:numId w:val="6"/>
      </w:numPr>
      <w:spacing w:after="0" w:line="240" w:lineRule="auto"/>
      <w:outlineLvl w:val="0"/>
    </w:pPr>
    <w:rPr>
      <w:rFonts w:eastAsia="Times New Roman" w:cs="Times New Roman"/>
      <w:kern w:val="24"/>
      <w:szCs w:val="20"/>
    </w:rPr>
  </w:style>
  <w:style w:type="paragraph" w:styleId="Heading2">
    <w:name w:val="heading 2"/>
    <w:aliases w:val="Outline2"/>
    <w:basedOn w:val="Normal"/>
    <w:next w:val="Normal"/>
    <w:link w:val="Heading2Char"/>
    <w:qFormat/>
    <w:rsid w:val="00C91823"/>
    <w:pPr>
      <w:numPr>
        <w:ilvl w:val="1"/>
        <w:numId w:val="6"/>
      </w:numPr>
      <w:spacing w:after="0" w:line="240" w:lineRule="auto"/>
      <w:outlineLvl w:val="1"/>
    </w:pPr>
    <w:rPr>
      <w:rFonts w:eastAsia="Times New Roman" w:cs="Times New Roman"/>
      <w:kern w:val="24"/>
      <w:szCs w:val="20"/>
    </w:rPr>
  </w:style>
  <w:style w:type="paragraph" w:styleId="Heading3">
    <w:name w:val="heading 3"/>
    <w:aliases w:val="Outline3"/>
    <w:basedOn w:val="Normal"/>
    <w:next w:val="Normal"/>
    <w:link w:val="Heading3Char"/>
    <w:qFormat/>
    <w:rsid w:val="00B773CE"/>
    <w:pPr>
      <w:numPr>
        <w:ilvl w:val="2"/>
        <w:numId w:val="6"/>
      </w:numPr>
      <w:spacing w:after="0" w:line="240" w:lineRule="auto"/>
      <w:outlineLvl w:val="2"/>
    </w:pPr>
    <w:rPr>
      <w:rFonts w:eastAsia="Times New Roman" w:cs="Times New Roman"/>
      <w:kern w:val="24"/>
      <w:szCs w:val="20"/>
    </w:rPr>
  </w:style>
  <w:style w:type="paragraph" w:styleId="Heading4">
    <w:name w:val="heading 4"/>
    <w:basedOn w:val="Normal"/>
    <w:next w:val="Normal"/>
    <w:link w:val="Heading4Char"/>
    <w:uiPriority w:val="9"/>
    <w:semiHidden/>
    <w:qFormat/>
    <w:rsid w:val="00DC411E"/>
    <w:pPr>
      <w:keepNext/>
      <w:keepLines/>
      <w:spacing w:before="80" w:after="40" w:line="240" w:lineRule="auto"/>
      <w:outlineLvl w:val="3"/>
    </w:pPr>
    <w:rPr>
      <w:rFonts w:asciiTheme="minorHAnsi" w:eastAsiaTheme="majorEastAsia" w:hAnsiTheme="minorHAnsi" w:cstheme="majorBidi"/>
      <w:i/>
      <w:iCs/>
      <w:color w:val="2F5496" w:themeColor="accent1" w:themeShade="BF"/>
      <w:szCs w:val="20"/>
    </w:rPr>
  </w:style>
  <w:style w:type="paragraph" w:styleId="Heading5">
    <w:name w:val="heading 5"/>
    <w:basedOn w:val="Normal"/>
    <w:next w:val="Normal"/>
    <w:link w:val="Heading5Char"/>
    <w:uiPriority w:val="9"/>
    <w:semiHidden/>
    <w:unhideWhenUsed/>
    <w:qFormat/>
    <w:rsid w:val="00DC411E"/>
    <w:pPr>
      <w:keepNext/>
      <w:keepLines/>
      <w:spacing w:before="80" w:after="40" w:line="240" w:lineRule="auto"/>
      <w:outlineLvl w:val="4"/>
    </w:pPr>
    <w:rPr>
      <w:rFonts w:asciiTheme="minorHAnsi" w:eastAsiaTheme="majorEastAsia" w:hAnsiTheme="minorHAnsi" w:cstheme="majorBidi"/>
      <w:color w:val="2F5496" w:themeColor="accent1" w:themeShade="BF"/>
      <w:szCs w:val="20"/>
    </w:rPr>
  </w:style>
  <w:style w:type="paragraph" w:styleId="Heading6">
    <w:name w:val="heading 6"/>
    <w:basedOn w:val="Normal"/>
    <w:next w:val="Normal"/>
    <w:link w:val="Heading6Char"/>
    <w:uiPriority w:val="9"/>
    <w:semiHidden/>
    <w:unhideWhenUsed/>
    <w:qFormat/>
    <w:rsid w:val="00DC411E"/>
    <w:pPr>
      <w:keepNext/>
      <w:keepLines/>
      <w:spacing w:before="40" w:after="0" w:line="240" w:lineRule="auto"/>
      <w:outlineLvl w:val="5"/>
    </w:pPr>
    <w:rPr>
      <w:rFonts w:asciiTheme="minorHAnsi" w:eastAsiaTheme="majorEastAsia" w:hAnsiTheme="minorHAnsi" w:cstheme="majorBidi"/>
      <w:i/>
      <w:iCs/>
      <w:color w:val="595959" w:themeColor="text1" w:themeTint="A6"/>
      <w:szCs w:val="20"/>
    </w:rPr>
  </w:style>
  <w:style w:type="paragraph" w:styleId="Heading7">
    <w:name w:val="heading 7"/>
    <w:basedOn w:val="Normal"/>
    <w:next w:val="Normal"/>
    <w:link w:val="Heading7Char"/>
    <w:uiPriority w:val="9"/>
    <w:semiHidden/>
    <w:unhideWhenUsed/>
    <w:qFormat/>
    <w:rsid w:val="00DC411E"/>
    <w:pPr>
      <w:keepNext/>
      <w:keepLines/>
      <w:spacing w:before="40" w:after="0" w:line="240" w:lineRule="auto"/>
      <w:outlineLvl w:val="6"/>
    </w:pPr>
    <w:rPr>
      <w:rFonts w:asciiTheme="minorHAnsi" w:eastAsiaTheme="majorEastAsia" w:hAnsiTheme="minorHAnsi" w:cstheme="majorBidi"/>
      <w:color w:val="595959" w:themeColor="text1" w:themeTint="A6"/>
      <w:szCs w:val="20"/>
    </w:rPr>
  </w:style>
  <w:style w:type="paragraph" w:styleId="Heading8">
    <w:name w:val="heading 8"/>
    <w:basedOn w:val="Normal"/>
    <w:next w:val="Normal"/>
    <w:link w:val="Heading8Char"/>
    <w:uiPriority w:val="9"/>
    <w:semiHidden/>
    <w:unhideWhenUsed/>
    <w:qFormat/>
    <w:rsid w:val="00DC411E"/>
    <w:pPr>
      <w:keepNext/>
      <w:keepLines/>
      <w:spacing w:after="0" w:line="240" w:lineRule="auto"/>
      <w:outlineLvl w:val="7"/>
    </w:pPr>
    <w:rPr>
      <w:rFonts w:asciiTheme="minorHAnsi" w:eastAsiaTheme="majorEastAsia" w:hAnsiTheme="minorHAnsi" w:cstheme="majorBidi"/>
      <w:i/>
      <w:iCs/>
      <w:color w:val="272727" w:themeColor="text1" w:themeTint="D8"/>
      <w:szCs w:val="20"/>
    </w:rPr>
  </w:style>
  <w:style w:type="paragraph" w:styleId="Heading9">
    <w:name w:val="heading 9"/>
    <w:basedOn w:val="Normal"/>
    <w:next w:val="Normal"/>
    <w:link w:val="Heading9Char"/>
    <w:uiPriority w:val="9"/>
    <w:semiHidden/>
    <w:unhideWhenUsed/>
    <w:qFormat/>
    <w:rsid w:val="00DC411E"/>
    <w:pPr>
      <w:keepNext/>
      <w:keepLines/>
      <w:spacing w:after="0" w:line="240" w:lineRule="auto"/>
      <w:outlineLvl w:val="8"/>
    </w:pPr>
    <w:rPr>
      <w:rFonts w:asciiTheme="minorHAnsi" w:eastAsiaTheme="majorEastAsia" w:hAnsiTheme="minorHAnsi" w:cstheme="majorBidi"/>
      <w:color w:val="272727" w:themeColor="text1" w:themeTint="D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spacing w:after="0" w:line="240" w:lineRule="auto"/>
    </w:pPr>
    <w:rPr>
      <w:rFonts w:eastAsia="Times New Roman" w:cs="Times New Roman"/>
      <w:szCs w:val="20"/>
    </w:rPr>
  </w:style>
  <w:style w:type="paragraph" w:styleId="Footer">
    <w:name w:val="footer"/>
    <w:basedOn w:val="Normal"/>
    <w:link w:val="FooterChar"/>
    <w:uiPriority w:val="99"/>
    <w:rsid w:val="00C91823"/>
    <w:pPr>
      <w:tabs>
        <w:tab w:val="center" w:pos="4153"/>
        <w:tab w:val="right" w:pos="8306"/>
      </w:tabs>
      <w:spacing w:after="0" w:line="240" w:lineRule="auto"/>
    </w:pPr>
    <w:rPr>
      <w:rFonts w:eastAsia="Times New Roman" w:cs="Times New Roman"/>
      <w:szCs w:val="20"/>
    </w:r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spacing w:after="0" w:line="240" w:lineRule="auto"/>
    </w:pPr>
    <w:rPr>
      <w:rFonts w:eastAsia="Times New Roman" w:cs="Times New Roman"/>
      <w:szCs w:val="20"/>
    </w:r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spacing w:after="0" w:line="240" w:lineRule="auto"/>
      <w:ind w:left="2160"/>
    </w:pPr>
    <w:rPr>
      <w:rFonts w:eastAsia="Times New Roman" w:cs="Times New Roman"/>
      <w:kern w:val="24"/>
      <w:szCs w:val="20"/>
    </w:rPr>
  </w:style>
  <w:style w:type="paragraph" w:customStyle="1" w:styleId="Outline5">
    <w:name w:val="Outline5"/>
    <w:basedOn w:val="Normal"/>
    <w:next w:val="Normal"/>
    <w:rsid w:val="00C91823"/>
    <w:pPr>
      <w:spacing w:after="0" w:line="240" w:lineRule="auto"/>
      <w:ind w:left="720"/>
    </w:pPr>
    <w:rPr>
      <w:rFonts w:eastAsia="Times New Roman" w:cs="Times New Roman"/>
      <w:kern w:val="24"/>
      <w:szCs w:val="20"/>
    </w:rPr>
  </w:style>
  <w:style w:type="paragraph" w:customStyle="1" w:styleId="Outline6">
    <w:name w:val="Outline6"/>
    <w:basedOn w:val="Normal"/>
    <w:next w:val="Normal"/>
    <w:rsid w:val="00C91823"/>
    <w:pPr>
      <w:spacing w:after="240" w:line="240" w:lineRule="auto"/>
      <w:ind w:left="2160"/>
    </w:pPr>
    <w:rPr>
      <w:rFonts w:eastAsia="Times New Roman" w:cs="Times New Roman"/>
      <w:kern w:val="24"/>
      <w:szCs w:val="20"/>
    </w:rPr>
  </w:style>
  <w:style w:type="paragraph" w:customStyle="1" w:styleId="Outline7">
    <w:name w:val="Outline7"/>
    <w:basedOn w:val="Normal"/>
    <w:next w:val="Normal"/>
    <w:rsid w:val="00C91823"/>
    <w:pPr>
      <w:spacing w:after="240" w:line="240" w:lineRule="auto"/>
      <w:ind w:left="720"/>
    </w:pPr>
    <w:rPr>
      <w:rFonts w:eastAsia="Times New Roman" w:cs="Times New Roman"/>
      <w:kern w:val="24"/>
      <w:szCs w:val="20"/>
    </w:rPr>
  </w:style>
  <w:style w:type="character" w:customStyle="1" w:styleId="Heading4Char">
    <w:name w:val="Heading 4 Char"/>
    <w:basedOn w:val="DefaultParagraphFont"/>
    <w:link w:val="Heading4"/>
    <w:uiPriority w:val="9"/>
    <w:semiHidden/>
    <w:rsid w:val="00DC411E"/>
    <w:rPr>
      <w:rFonts w:eastAsiaTheme="majorEastAsia" w:cstheme="majorBidi"/>
      <w:i/>
      <w:iCs/>
      <w:color w:val="2F5496" w:themeColor="accent1" w:themeShade="BF"/>
      <w:kern w:val="0"/>
      <w:sz w:val="24"/>
      <w:szCs w:val="20"/>
      <w14:ligatures w14:val="none"/>
    </w:rPr>
  </w:style>
  <w:style w:type="character" w:customStyle="1" w:styleId="Heading5Char">
    <w:name w:val="Heading 5 Char"/>
    <w:basedOn w:val="DefaultParagraphFont"/>
    <w:link w:val="Heading5"/>
    <w:uiPriority w:val="9"/>
    <w:semiHidden/>
    <w:rsid w:val="00DC411E"/>
    <w:rPr>
      <w:rFonts w:eastAsiaTheme="majorEastAsia" w:cstheme="majorBidi"/>
      <w:color w:val="2F5496" w:themeColor="accent1" w:themeShade="BF"/>
      <w:kern w:val="0"/>
      <w:sz w:val="24"/>
      <w:szCs w:val="20"/>
      <w14:ligatures w14:val="none"/>
    </w:rPr>
  </w:style>
  <w:style w:type="character" w:customStyle="1" w:styleId="Heading6Char">
    <w:name w:val="Heading 6 Char"/>
    <w:basedOn w:val="DefaultParagraphFont"/>
    <w:link w:val="Heading6"/>
    <w:uiPriority w:val="9"/>
    <w:semiHidden/>
    <w:rsid w:val="00DC411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uiPriority w:val="9"/>
    <w:semiHidden/>
    <w:rsid w:val="00DC411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uiPriority w:val="9"/>
    <w:semiHidden/>
    <w:rsid w:val="00DC411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uiPriority w:val="9"/>
    <w:semiHidden/>
    <w:rsid w:val="00DC411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DC4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11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DC411E"/>
    <w:pPr>
      <w:numPr>
        <w:ilvl w:val="1"/>
      </w:numPr>
      <w:spacing w:after="160" w:line="240"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11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DC411E"/>
    <w:pPr>
      <w:spacing w:before="160" w:after="160" w:line="240" w:lineRule="auto"/>
      <w:jc w:val="center"/>
    </w:pPr>
    <w:rPr>
      <w:rFonts w:eastAsia="Times New Roman" w:cs="Times New Roman"/>
      <w:i/>
      <w:iCs/>
      <w:color w:val="404040" w:themeColor="text1" w:themeTint="BF"/>
      <w:szCs w:val="20"/>
    </w:rPr>
  </w:style>
  <w:style w:type="character" w:customStyle="1" w:styleId="QuoteChar">
    <w:name w:val="Quote Char"/>
    <w:basedOn w:val="DefaultParagraphFont"/>
    <w:link w:val="Quote"/>
    <w:uiPriority w:val="29"/>
    <w:rsid w:val="00DC411E"/>
    <w:rPr>
      <w:rFonts w:ascii="Arial" w:hAnsi="Arial" w:cs="Times New Roman"/>
      <w:i/>
      <w:iCs/>
      <w:color w:val="404040" w:themeColor="text1" w:themeTint="BF"/>
      <w:kern w:val="0"/>
      <w:sz w:val="24"/>
      <w:szCs w:val="20"/>
      <w14:ligatures w14:val="none"/>
    </w:rPr>
  </w:style>
  <w:style w:type="paragraph" w:styleId="ListParagraph">
    <w:name w:val="List Paragraph"/>
    <w:basedOn w:val="Normal"/>
    <w:uiPriority w:val="34"/>
    <w:qFormat/>
    <w:rsid w:val="00DC411E"/>
    <w:pPr>
      <w:spacing w:after="0" w:line="240" w:lineRule="auto"/>
      <w:ind w:left="720"/>
      <w:contextualSpacing/>
    </w:pPr>
    <w:rPr>
      <w:rFonts w:eastAsia="Times New Roman" w:cs="Times New Roman"/>
      <w:szCs w:val="20"/>
    </w:rPr>
  </w:style>
  <w:style w:type="character" w:styleId="IntenseEmphasis">
    <w:name w:val="Intense Emphasis"/>
    <w:basedOn w:val="DefaultParagraphFont"/>
    <w:uiPriority w:val="21"/>
    <w:qFormat/>
    <w:rsid w:val="00DC411E"/>
    <w:rPr>
      <w:i/>
      <w:iCs/>
      <w:color w:val="2F5496" w:themeColor="accent1" w:themeShade="BF"/>
    </w:rPr>
  </w:style>
  <w:style w:type="paragraph" w:styleId="IntenseQuote">
    <w:name w:val="Intense Quote"/>
    <w:basedOn w:val="Normal"/>
    <w:next w:val="Normal"/>
    <w:link w:val="IntenseQuoteChar"/>
    <w:uiPriority w:val="30"/>
    <w:qFormat/>
    <w:rsid w:val="00DC411E"/>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eastAsia="Times New Roman" w:cs="Times New Roman"/>
      <w:i/>
      <w:iCs/>
      <w:color w:val="2F5496" w:themeColor="accent1" w:themeShade="BF"/>
      <w:szCs w:val="20"/>
    </w:rPr>
  </w:style>
  <w:style w:type="character" w:customStyle="1" w:styleId="IntenseQuoteChar">
    <w:name w:val="Intense Quote Char"/>
    <w:basedOn w:val="DefaultParagraphFont"/>
    <w:link w:val="IntenseQuote"/>
    <w:uiPriority w:val="30"/>
    <w:rsid w:val="00DC411E"/>
    <w:rPr>
      <w:rFonts w:ascii="Arial" w:hAnsi="Arial" w:cs="Times New Roman"/>
      <w:i/>
      <w:iCs/>
      <w:color w:val="2F5496" w:themeColor="accent1" w:themeShade="BF"/>
      <w:kern w:val="0"/>
      <w:sz w:val="24"/>
      <w:szCs w:val="20"/>
      <w14:ligatures w14:val="none"/>
    </w:rPr>
  </w:style>
  <w:style w:type="character" w:styleId="IntenseReference">
    <w:name w:val="Intense Reference"/>
    <w:basedOn w:val="DefaultParagraphFont"/>
    <w:uiPriority w:val="32"/>
    <w:qFormat/>
    <w:rsid w:val="00DC411E"/>
    <w:rPr>
      <w:b/>
      <w:bCs/>
      <w:smallCaps/>
      <w:color w:val="2F5496" w:themeColor="accent1" w:themeShade="BF"/>
      <w:spacing w:val="5"/>
    </w:rPr>
  </w:style>
  <w:style w:type="paragraph" w:styleId="Revision">
    <w:name w:val="Revision"/>
    <w:hidden/>
    <w:uiPriority w:val="99"/>
    <w:semiHidden/>
    <w:rsid w:val="009A510F"/>
    <w:rPr>
      <w:rFonts w:ascii="Arial" w:eastAsiaTheme="minorHAnsi" w:hAnsi="Arial"/>
      <w:kern w:val="0"/>
      <w:sz w:val="24"/>
      <w14:ligatures w14:val="none"/>
    </w:rPr>
  </w:style>
  <w:style w:type="table" w:styleId="TableGrid">
    <w:name w:val="Table Grid"/>
    <w:basedOn w:val="TableNormal"/>
    <w:uiPriority w:val="39"/>
    <w:rsid w:val="009A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510F"/>
    <w:rPr>
      <w:sz w:val="16"/>
      <w:szCs w:val="16"/>
    </w:rPr>
  </w:style>
  <w:style w:type="paragraph" w:styleId="CommentText">
    <w:name w:val="annotation text"/>
    <w:basedOn w:val="Normal"/>
    <w:link w:val="CommentTextChar"/>
    <w:uiPriority w:val="99"/>
    <w:unhideWhenUsed/>
    <w:rsid w:val="009A510F"/>
    <w:pPr>
      <w:spacing w:line="240" w:lineRule="auto"/>
    </w:pPr>
    <w:rPr>
      <w:sz w:val="20"/>
      <w:szCs w:val="20"/>
    </w:rPr>
  </w:style>
  <w:style w:type="character" w:customStyle="1" w:styleId="CommentTextChar">
    <w:name w:val="Comment Text Char"/>
    <w:basedOn w:val="DefaultParagraphFont"/>
    <w:link w:val="CommentText"/>
    <w:uiPriority w:val="99"/>
    <w:rsid w:val="009A510F"/>
    <w:rPr>
      <w:rFonts w:ascii="Arial" w:eastAsiaTheme="minorHAnsi"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A510F"/>
    <w:rPr>
      <w:b/>
      <w:bCs/>
    </w:rPr>
  </w:style>
  <w:style w:type="character" w:customStyle="1" w:styleId="CommentSubjectChar">
    <w:name w:val="Comment Subject Char"/>
    <w:basedOn w:val="CommentTextChar"/>
    <w:link w:val="CommentSubject"/>
    <w:uiPriority w:val="99"/>
    <w:semiHidden/>
    <w:rsid w:val="009A510F"/>
    <w:rPr>
      <w:rFonts w:ascii="Arial" w:eastAsiaTheme="minorHAnsi" w:hAnsi="Arial"/>
      <w:b/>
      <w:bCs/>
      <w:kern w:val="0"/>
      <w:sz w:val="20"/>
      <w:szCs w:val="20"/>
      <w14:ligatures w14:val="none"/>
    </w:rPr>
  </w:style>
  <w:style w:type="character" w:styleId="Hyperlink">
    <w:name w:val="Hyperlink"/>
    <w:basedOn w:val="DefaultParagraphFont"/>
    <w:uiPriority w:val="99"/>
    <w:unhideWhenUsed/>
    <w:rsid w:val="008E7333"/>
    <w:rPr>
      <w:color w:val="0563C1" w:themeColor="hyperlink"/>
      <w:u w:val="single"/>
    </w:rPr>
  </w:style>
  <w:style w:type="character" w:styleId="UnresolvedMention">
    <w:name w:val="Unresolved Mention"/>
    <w:basedOn w:val="DefaultParagraphFont"/>
    <w:uiPriority w:val="99"/>
    <w:semiHidden/>
    <w:unhideWhenUsed/>
    <w:rsid w:val="008E7333"/>
    <w:rPr>
      <w:color w:val="605E5C"/>
      <w:shd w:val="clear" w:color="auto" w:fill="E1DFDD"/>
    </w:rPr>
  </w:style>
  <w:style w:type="paragraph" w:styleId="NormalWeb">
    <w:name w:val="Normal (Web)"/>
    <w:basedOn w:val="Normal"/>
    <w:uiPriority w:val="99"/>
    <w:semiHidden/>
    <w:unhideWhenUsed/>
    <w:rsid w:val="007E1F59"/>
    <w:rPr>
      <w:rFonts w:ascii="Times New Roman" w:hAnsi="Times New Roman" w:cs="Times New Roman"/>
      <w:szCs w:val="24"/>
    </w:rPr>
  </w:style>
  <w:style w:type="character" w:styleId="FollowedHyperlink">
    <w:name w:val="FollowedHyperlink"/>
    <w:basedOn w:val="DefaultParagraphFont"/>
    <w:uiPriority w:val="99"/>
    <w:semiHidden/>
    <w:unhideWhenUsed/>
    <w:rsid w:val="00494E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42579">
      <w:bodyDiv w:val="1"/>
      <w:marLeft w:val="0"/>
      <w:marRight w:val="0"/>
      <w:marTop w:val="0"/>
      <w:marBottom w:val="0"/>
      <w:divBdr>
        <w:top w:val="none" w:sz="0" w:space="0" w:color="auto"/>
        <w:left w:val="none" w:sz="0" w:space="0" w:color="auto"/>
        <w:bottom w:val="none" w:sz="0" w:space="0" w:color="auto"/>
        <w:right w:val="none" w:sz="0" w:space="0" w:color="auto"/>
      </w:divBdr>
    </w:div>
    <w:div w:id="177782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evenue.scot/privacy/privacy-notice-cookie-policy" TargetMode="External"/><Relationship Id="rId4" Type="http://schemas.openxmlformats.org/officeDocument/2006/relationships/styles" Target="styles.xml"/><Relationship Id="rId9" Type="http://schemas.openxmlformats.org/officeDocument/2006/relationships/hyperlink" Target="mailto:BusinessManagement@assured.systems.gov.sco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A49888388</value>
    </field>
    <field name="Objective-Title">
      <value order="0">Equalities Monitoring Form - Final for approval</value>
    </field>
    <field name="Objective-Description">
      <value order="0"/>
    </field>
    <field name="Objective-CreationStamp">
      <value order="0">2024-09-04T07:35:26Z</value>
    </field>
    <field name="Objective-IsApproved">
      <value order="0">false</value>
    </field>
    <field name="Objective-IsPublished">
      <value order="0">true</value>
    </field>
    <field name="Objective-DatePublished">
      <value order="0">2024-09-04T11:55:31Z</value>
    </field>
    <field name="Objective-ModificationStamp">
      <value order="0">2024-09-04T11:55:31Z</value>
    </field>
    <field name="Objective-Owner">
      <value order="0">Afzal, Shamyla S (U444083)</value>
    </field>
    <field name="Objective-Path">
      <value order="0">Objective Global Folder:Revenue Scotland File Plan:Administration:Corporate Strategy:Strategy and Change:Corporate Strategy: Strategy and Change (Revenue Scotland):Revenue Scotland: Co-opted Board Recruitment Project: 2024-2029</value>
    </field>
    <field name="Objective-Parent">
      <value order="0">Revenue Scotland: Co-opted Board Recruitment Project: 2024-2029</value>
    </field>
    <field name="Objective-State">
      <value order="0">Published</value>
    </field>
    <field name="Objective-VersionId">
      <value order="0">vA75087817</value>
    </field>
    <field name="Objective-Version">
      <value order="0">3.0</value>
    </field>
    <field name="Objective-VersionNumber">
      <value order="0">3</value>
    </field>
    <field name="Objective-VersionComment">
      <value order="0"/>
    </field>
    <field name="Objective-FileNumber">
      <value order="0">PROJ/146023</value>
    </field>
    <field name="Objective-Classification">
      <value order="0">OFFICIAL-SENSITIVE-PERSONAL</value>
    </field>
    <field name="Objective-Caveats">
      <value order="0">Caveat for Revenue Scotland</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14C5D6AF-785D-4F92-A768-2869098C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Shamyla Afzal</dc:creator>
  <cp:keywords/>
  <dc:description/>
  <cp:lastModifiedBy>Shamyla Afzal</cp:lastModifiedBy>
  <cp:revision>5</cp:revision>
  <dcterms:created xsi:type="dcterms:W3CDTF">2024-09-04T07:32:00Z</dcterms:created>
  <dcterms:modified xsi:type="dcterms:W3CDTF">2024-09-04T11:55:00Z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A49888388</vt:lpwstr>
  </property>
  <property fmtid="{D5CDD505-2E9C-101B-9397-08002B2CF9AE}" pid="4" name="Objective-Title">
    <vt:lpwstr>Equalities Monitoring Form - Final for approval</vt:lpwstr>
  </property>
  <property fmtid="{D5CDD505-2E9C-101B-9397-08002B2CF9AE}" pid="5" name="Objective-Description">
    <vt:lpwstr/>
  </property>
  <property fmtid="{D5CDD505-2E9C-101B-9397-08002B2CF9AE}" pid="6" name="Objective-CreationStamp">
    <vt:filetime>2024-09-04T07:35:26Z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2024-09-04T11:55:31Z</vt:filetime>
  </property>
  <property fmtid="{D5CDD505-2E9C-101B-9397-08002B2CF9AE}" pid="10" name="Objective-ModificationStamp">
    <vt:filetime>2024-09-04T11:55:31Z</vt:filetime>
  </property>
  <property fmtid="{D5CDD505-2E9C-101B-9397-08002B2CF9AE}" pid="11" name="Objective-Owner">
    <vt:lpwstr>Afzal, Shamyla S (U444083)</vt:lpwstr>
  </property>
  <property fmtid="{D5CDD505-2E9C-101B-9397-08002B2CF9AE}" pid="12" name="Objective-Path">
    <vt:lpwstr>Objective Global Folder:Revenue Scotland File Plan:Administration:Corporate Strategy:Strategy and Change:Corporate Strategy: Strategy and Change (Revenue Scotland):Revenue Scotland: Co-opted Board Recruitment Project: 2024-2029</vt:lpwstr>
  </property>
  <property fmtid="{D5CDD505-2E9C-101B-9397-08002B2CF9AE}" pid="13" name="Objective-Parent">
    <vt:lpwstr>Revenue Scotland: Co-opted Board Recruitment Project: 2024-2029</vt:lpwstr>
  </property>
  <property fmtid="{D5CDD505-2E9C-101B-9397-08002B2CF9AE}" pid="14" name="Objective-State">
    <vt:lpwstr>Published</vt:lpwstr>
  </property>
  <property fmtid="{D5CDD505-2E9C-101B-9397-08002B2CF9AE}" pid="15" name="Objective-VersionId">
    <vt:lpwstr>vA75087817</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PROJ/146023</vt:lpwstr>
  </property>
  <property fmtid="{D5CDD505-2E9C-101B-9397-08002B2CF9AE}" pid="20" name="Objective-Classification">
    <vt:lpwstr>OFFICIAL-SENSITIVE-PERSONAL</vt:lpwstr>
  </property>
  <property fmtid="{D5CDD505-2E9C-101B-9397-08002B2CF9AE}" pid="21" name="Objective-Caveats">
    <vt:lpwstr>Caveat for Revenue Scotland</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